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3348"/>
        <w:gridCol w:w="5631"/>
      </w:tblGrid>
      <w:tr w:rsidR="00250735" w:rsidRPr="00A70F6F" w:rsidTr="00F25E52">
        <w:tc>
          <w:tcPr>
            <w:tcW w:w="3348" w:type="dxa"/>
          </w:tcPr>
          <w:p w:rsidR="00250735" w:rsidRPr="00A70F6F" w:rsidRDefault="00250735" w:rsidP="00F25E52">
            <w:pPr>
              <w:spacing w:before="120"/>
              <w:jc w:val="center"/>
              <w:rPr>
                <w:rFonts w:ascii="Times New Roman" w:hAnsi="Times New Roman"/>
                <w:b/>
                <w:sz w:val="24"/>
                <w:szCs w:val="24"/>
              </w:rPr>
            </w:pPr>
            <w:r w:rsidRPr="00A70F6F">
              <w:rPr>
                <w:rFonts w:ascii="Times New Roman" w:hAnsi="Times New Roman"/>
                <w:b/>
                <w:sz w:val="24"/>
                <w:szCs w:val="24"/>
              </w:rPr>
              <w:t>THỦ TƯỚNG CHÍNH PHỦ</w:t>
            </w:r>
            <w:r w:rsidRPr="00A70F6F">
              <w:rPr>
                <w:rFonts w:ascii="Times New Roman" w:hAnsi="Times New Roman"/>
                <w:b/>
                <w:sz w:val="24"/>
                <w:szCs w:val="24"/>
              </w:rPr>
              <w:br/>
              <w:t>--------</w:t>
            </w:r>
          </w:p>
        </w:tc>
        <w:tc>
          <w:tcPr>
            <w:tcW w:w="5631" w:type="dxa"/>
          </w:tcPr>
          <w:p w:rsidR="00250735" w:rsidRPr="00A70F6F" w:rsidRDefault="00250735" w:rsidP="00F25E52">
            <w:pPr>
              <w:spacing w:before="120"/>
              <w:jc w:val="center"/>
              <w:rPr>
                <w:rFonts w:ascii="Times New Roman" w:hAnsi="Times New Roman"/>
                <w:b/>
                <w:sz w:val="24"/>
                <w:szCs w:val="24"/>
              </w:rPr>
            </w:pPr>
            <w:r w:rsidRPr="00A70F6F">
              <w:rPr>
                <w:rFonts w:ascii="Times New Roman" w:hAnsi="Times New Roman"/>
                <w:b/>
                <w:sz w:val="24"/>
                <w:szCs w:val="24"/>
              </w:rPr>
              <w:t>CỘNG HÒA XÃ HỘI CHỦ NGHĨA VIỆT NAM</w:t>
            </w:r>
            <w:r w:rsidRPr="00A70F6F">
              <w:rPr>
                <w:rFonts w:ascii="Times New Roman" w:hAnsi="Times New Roman"/>
                <w:b/>
                <w:sz w:val="24"/>
                <w:szCs w:val="24"/>
              </w:rPr>
              <w:br/>
              <w:t>Độc lập - Tự do - Hạnh phúc</w:t>
            </w:r>
            <w:r w:rsidRPr="00A70F6F">
              <w:rPr>
                <w:rFonts w:ascii="Times New Roman" w:hAnsi="Times New Roman"/>
                <w:b/>
                <w:sz w:val="24"/>
                <w:szCs w:val="24"/>
              </w:rPr>
              <w:br/>
              <w:t>----------------</w:t>
            </w:r>
          </w:p>
        </w:tc>
      </w:tr>
      <w:tr w:rsidR="00250735" w:rsidRPr="00A70F6F" w:rsidTr="00F25E52">
        <w:tc>
          <w:tcPr>
            <w:tcW w:w="3348" w:type="dxa"/>
          </w:tcPr>
          <w:p w:rsidR="00250735" w:rsidRPr="00A70F6F" w:rsidRDefault="00250735" w:rsidP="00F25E52">
            <w:pPr>
              <w:spacing w:before="120"/>
              <w:jc w:val="center"/>
              <w:rPr>
                <w:rFonts w:ascii="Times New Roman" w:hAnsi="Times New Roman"/>
                <w:b/>
                <w:sz w:val="24"/>
                <w:szCs w:val="24"/>
              </w:rPr>
            </w:pPr>
            <w:r w:rsidRPr="00A70F6F">
              <w:rPr>
                <w:rFonts w:ascii="Times New Roman" w:hAnsi="Times New Roman"/>
                <w:sz w:val="24"/>
                <w:szCs w:val="24"/>
              </w:rPr>
              <w:t>Số: 2405/QĐ-TTg</w:t>
            </w:r>
          </w:p>
        </w:tc>
        <w:tc>
          <w:tcPr>
            <w:tcW w:w="5631" w:type="dxa"/>
          </w:tcPr>
          <w:p w:rsidR="00250735" w:rsidRPr="00A70F6F" w:rsidRDefault="00250735" w:rsidP="00F25E52">
            <w:pPr>
              <w:spacing w:before="120"/>
              <w:jc w:val="right"/>
              <w:rPr>
                <w:rFonts w:ascii="Times New Roman" w:hAnsi="Times New Roman"/>
                <w:b/>
                <w:i/>
                <w:sz w:val="24"/>
                <w:szCs w:val="24"/>
              </w:rPr>
            </w:pPr>
            <w:r w:rsidRPr="00A70F6F">
              <w:rPr>
                <w:rFonts w:ascii="Times New Roman" w:hAnsi="Times New Roman"/>
                <w:i/>
                <w:sz w:val="24"/>
                <w:szCs w:val="24"/>
              </w:rPr>
              <w:t>Hà Nội, ngày 10 tháng 12 năm 2013</w:t>
            </w:r>
          </w:p>
        </w:tc>
      </w:tr>
    </w:tbl>
    <w:p w:rsidR="00250735" w:rsidRPr="00A70F6F" w:rsidRDefault="00250735" w:rsidP="00250735">
      <w:pPr>
        <w:spacing w:before="120"/>
        <w:jc w:val="center"/>
        <w:rPr>
          <w:rFonts w:ascii="Times New Roman" w:hAnsi="Times New Roman"/>
          <w:b/>
          <w:sz w:val="24"/>
          <w:szCs w:val="24"/>
        </w:rPr>
      </w:pPr>
    </w:p>
    <w:p w:rsidR="00250735" w:rsidRPr="00A70F6F" w:rsidRDefault="00250735" w:rsidP="00250735">
      <w:pPr>
        <w:spacing w:before="120"/>
        <w:jc w:val="center"/>
        <w:outlineLvl w:val="0"/>
        <w:rPr>
          <w:rFonts w:ascii="Times New Roman" w:hAnsi="Times New Roman"/>
          <w:b/>
          <w:sz w:val="24"/>
          <w:szCs w:val="24"/>
        </w:rPr>
      </w:pPr>
      <w:bookmarkStart w:id="0" w:name="loai_1"/>
      <w:r w:rsidRPr="00A70F6F">
        <w:rPr>
          <w:rFonts w:ascii="Times New Roman" w:hAnsi="Times New Roman"/>
          <w:b/>
          <w:sz w:val="24"/>
          <w:szCs w:val="24"/>
        </w:rPr>
        <w:t>QUYẾT ĐỊNH</w:t>
      </w:r>
    </w:p>
    <w:p w:rsidR="00250735" w:rsidRPr="00A70F6F" w:rsidRDefault="00250735" w:rsidP="00250735">
      <w:pPr>
        <w:spacing w:before="120"/>
        <w:jc w:val="center"/>
        <w:rPr>
          <w:rFonts w:ascii="Times New Roman" w:hAnsi="Times New Roman"/>
          <w:sz w:val="24"/>
          <w:szCs w:val="24"/>
        </w:rPr>
      </w:pPr>
      <w:bookmarkStart w:id="1" w:name="loai_1_name"/>
      <w:bookmarkEnd w:id="0"/>
      <w:r w:rsidRPr="00A70F6F">
        <w:rPr>
          <w:rFonts w:ascii="Times New Roman" w:hAnsi="Times New Roman"/>
          <w:sz w:val="24"/>
          <w:szCs w:val="24"/>
        </w:rPr>
        <w:t>PHÊ DUYỆT DANH SÁCH XÃ ĐẶC BIỆT KHÓ KHĂN, XÃ BIÊN GIỚI, XÃ AN TOÀN KHU VÀO DIỆN ĐẦU TƯ CỦA CHƯƠNG TRÌNH 135 NĂM 2014 VÀ NĂM 2015</w:t>
      </w:r>
    </w:p>
    <w:bookmarkEnd w:id="1"/>
    <w:p w:rsidR="00250735" w:rsidRPr="00A70F6F" w:rsidRDefault="00250735" w:rsidP="00250735">
      <w:pPr>
        <w:spacing w:before="120"/>
        <w:jc w:val="center"/>
        <w:outlineLvl w:val="0"/>
        <w:rPr>
          <w:rFonts w:ascii="Times New Roman" w:hAnsi="Times New Roman"/>
          <w:b/>
          <w:sz w:val="24"/>
          <w:szCs w:val="24"/>
        </w:rPr>
      </w:pPr>
      <w:r w:rsidRPr="00A70F6F">
        <w:rPr>
          <w:rFonts w:ascii="Times New Roman" w:hAnsi="Times New Roman"/>
          <w:b/>
          <w:sz w:val="24"/>
          <w:szCs w:val="24"/>
        </w:rPr>
        <w:t>THỦ TƯỚNG CHÍNH PHỦ</w:t>
      </w:r>
    </w:p>
    <w:p w:rsidR="00250735" w:rsidRPr="00A70F6F" w:rsidRDefault="00250735" w:rsidP="00250735">
      <w:pPr>
        <w:spacing w:before="120"/>
        <w:rPr>
          <w:rFonts w:ascii="Times New Roman" w:hAnsi="Times New Roman"/>
          <w:i/>
          <w:sz w:val="24"/>
          <w:szCs w:val="24"/>
        </w:rPr>
      </w:pPr>
      <w:r w:rsidRPr="00A70F6F">
        <w:rPr>
          <w:rFonts w:ascii="Times New Roman" w:hAnsi="Times New Roman"/>
          <w:i/>
          <w:sz w:val="24"/>
          <w:szCs w:val="24"/>
        </w:rPr>
        <w:t>Căn cứ Luật tổ chức Chính phủ ngày 25 tháng 12 năm 2001;</w:t>
      </w:r>
    </w:p>
    <w:p w:rsidR="00250735" w:rsidRPr="00A70F6F" w:rsidRDefault="00250735" w:rsidP="00250735">
      <w:pPr>
        <w:spacing w:before="120"/>
        <w:rPr>
          <w:rFonts w:ascii="Times New Roman" w:hAnsi="Times New Roman"/>
          <w:i/>
          <w:sz w:val="24"/>
          <w:szCs w:val="24"/>
        </w:rPr>
      </w:pPr>
      <w:r w:rsidRPr="00A70F6F">
        <w:rPr>
          <w:rFonts w:ascii="Times New Roman" w:hAnsi="Times New Roman"/>
          <w:i/>
          <w:sz w:val="24"/>
          <w:szCs w:val="24"/>
        </w:rPr>
        <w:t>Căn cứ Quyết định số 551/QĐ-TTg ngày 04 tháng 4 năm 2013 của Thủ tướng Chính phủ phê duyệt Chương trình 135 về hỗ trợ đầu tư cơ sở hạ tầng, hỗ trợ phát triển sản xuất cho các xã đặc biệt khó khăn, xã biên giới, xã an toàn khu, các thôn, bản đặc biệt khó khăn;</w:t>
      </w:r>
    </w:p>
    <w:p w:rsidR="00250735" w:rsidRPr="00A70F6F" w:rsidRDefault="00250735" w:rsidP="00250735">
      <w:pPr>
        <w:spacing w:before="120"/>
        <w:rPr>
          <w:rFonts w:ascii="Times New Roman" w:hAnsi="Times New Roman"/>
          <w:i/>
          <w:sz w:val="24"/>
          <w:szCs w:val="24"/>
        </w:rPr>
      </w:pPr>
      <w:r w:rsidRPr="00A70F6F">
        <w:rPr>
          <w:rFonts w:ascii="Times New Roman" w:hAnsi="Times New Roman"/>
          <w:i/>
          <w:sz w:val="24"/>
          <w:szCs w:val="24"/>
        </w:rPr>
        <w:t>Xét đề nghị của Bộ trưởng, Chủ nhiệm Ủy ban Dân tộc,</w:t>
      </w:r>
    </w:p>
    <w:p w:rsidR="00250735" w:rsidRPr="00A70F6F" w:rsidRDefault="00250735" w:rsidP="00250735">
      <w:pPr>
        <w:spacing w:before="120"/>
        <w:jc w:val="center"/>
        <w:outlineLvl w:val="0"/>
        <w:rPr>
          <w:rFonts w:ascii="Times New Roman" w:hAnsi="Times New Roman"/>
          <w:b/>
          <w:sz w:val="24"/>
          <w:szCs w:val="24"/>
        </w:rPr>
      </w:pPr>
      <w:r w:rsidRPr="00A70F6F">
        <w:rPr>
          <w:rFonts w:ascii="Times New Roman" w:hAnsi="Times New Roman"/>
          <w:b/>
          <w:sz w:val="24"/>
          <w:szCs w:val="24"/>
        </w:rPr>
        <w:t>QUYẾT ĐỊNH:</w:t>
      </w:r>
    </w:p>
    <w:p w:rsidR="00250735" w:rsidRPr="00A70F6F" w:rsidRDefault="00250735" w:rsidP="00250735">
      <w:pPr>
        <w:spacing w:before="120"/>
        <w:rPr>
          <w:rFonts w:ascii="Times New Roman" w:hAnsi="Times New Roman"/>
          <w:sz w:val="24"/>
          <w:szCs w:val="24"/>
        </w:rPr>
      </w:pPr>
      <w:bookmarkStart w:id="2" w:name="dieu_1"/>
      <w:r w:rsidRPr="00A70F6F">
        <w:rPr>
          <w:rFonts w:ascii="Times New Roman" w:hAnsi="Times New Roman"/>
          <w:b/>
          <w:sz w:val="24"/>
          <w:szCs w:val="24"/>
        </w:rPr>
        <w:t>Điều 1.</w:t>
      </w:r>
      <w:r w:rsidRPr="00A70F6F">
        <w:rPr>
          <w:rFonts w:ascii="Times New Roman" w:hAnsi="Times New Roman"/>
          <w:sz w:val="24"/>
          <w:szCs w:val="24"/>
        </w:rPr>
        <w:t xml:space="preserve"> </w:t>
      </w:r>
      <w:bookmarkStart w:id="3" w:name="dieu_1_name"/>
      <w:r w:rsidRPr="00A70F6F">
        <w:rPr>
          <w:rFonts w:ascii="Times New Roman" w:hAnsi="Times New Roman"/>
          <w:sz w:val="24"/>
          <w:szCs w:val="24"/>
        </w:rPr>
        <w:t xml:space="preserve">Phê duyệt danh sách 2.333 xã đặc biệt khó khăn, xã biên giới, xã an toàn khu của 49 tỉnh, thành phố trực thuộc Trung ương vào diện đầu tư của Chương trình 135 năm 2014 và năm 2015 </w:t>
      </w:r>
      <w:r w:rsidRPr="00A70F6F">
        <w:rPr>
          <w:rFonts w:ascii="Times New Roman" w:hAnsi="Times New Roman"/>
          <w:i/>
          <w:sz w:val="24"/>
          <w:szCs w:val="24"/>
        </w:rPr>
        <w:t>(danh sách kèm theo)</w:t>
      </w:r>
      <w:r w:rsidRPr="00A70F6F">
        <w:rPr>
          <w:rFonts w:ascii="Times New Roman" w:hAnsi="Times New Roman"/>
          <w:sz w:val="24"/>
          <w:szCs w:val="24"/>
        </w:rPr>
        <w:t>. Việc hỗ trợ đầu tư được thực hiện như sau:</w:t>
      </w:r>
    </w:p>
    <w:bookmarkEnd w:id="2"/>
    <w:bookmarkEnd w:id="3"/>
    <w:p w:rsidR="00250735" w:rsidRPr="00A70F6F" w:rsidRDefault="00250735" w:rsidP="00250735">
      <w:pPr>
        <w:spacing w:before="120"/>
        <w:rPr>
          <w:rFonts w:ascii="Times New Roman" w:hAnsi="Times New Roman"/>
          <w:sz w:val="24"/>
          <w:szCs w:val="24"/>
        </w:rPr>
      </w:pPr>
      <w:r w:rsidRPr="00A70F6F">
        <w:rPr>
          <w:rFonts w:ascii="Times New Roman" w:hAnsi="Times New Roman"/>
          <w:sz w:val="24"/>
          <w:szCs w:val="24"/>
        </w:rPr>
        <w:t xml:space="preserve">- Ngân sách trung ương hỗ trợ đầu tư </w:t>
      </w:r>
      <w:bookmarkStart w:id="4" w:name="cumtu_1"/>
      <w:r w:rsidRPr="00A70F6F">
        <w:rPr>
          <w:rFonts w:ascii="Times New Roman" w:hAnsi="Times New Roman"/>
          <w:sz w:val="24"/>
          <w:szCs w:val="24"/>
        </w:rPr>
        <w:t xml:space="preserve">2.294 </w:t>
      </w:r>
      <w:bookmarkEnd w:id="4"/>
      <w:r w:rsidRPr="00A70F6F">
        <w:rPr>
          <w:rFonts w:ascii="Times New Roman" w:hAnsi="Times New Roman"/>
          <w:sz w:val="24"/>
          <w:szCs w:val="24"/>
        </w:rPr>
        <w:t>xã của 44 tỉnh;</w:t>
      </w:r>
    </w:p>
    <w:p w:rsidR="00250735" w:rsidRPr="00A70F6F" w:rsidRDefault="00250735" w:rsidP="00250735">
      <w:pPr>
        <w:spacing w:before="120"/>
        <w:rPr>
          <w:rFonts w:ascii="Times New Roman" w:hAnsi="Times New Roman"/>
          <w:sz w:val="24"/>
          <w:szCs w:val="24"/>
        </w:rPr>
      </w:pPr>
      <w:r w:rsidRPr="00A70F6F">
        <w:rPr>
          <w:rFonts w:ascii="Times New Roman" w:hAnsi="Times New Roman"/>
          <w:sz w:val="24"/>
          <w:szCs w:val="24"/>
        </w:rPr>
        <w:t xml:space="preserve">- Ngân sách địa phương hỗ trợ đầu tư </w:t>
      </w:r>
      <w:bookmarkStart w:id="5" w:name="cumtu_2"/>
      <w:r w:rsidRPr="00A70F6F">
        <w:rPr>
          <w:rFonts w:ascii="Times New Roman" w:hAnsi="Times New Roman"/>
          <w:sz w:val="24"/>
          <w:szCs w:val="24"/>
        </w:rPr>
        <w:t>39</w:t>
      </w:r>
      <w:bookmarkEnd w:id="5"/>
      <w:r w:rsidRPr="00A70F6F">
        <w:rPr>
          <w:rFonts w:ascii="Times New Roman" w:hAnsi="Times New Roman"/>
          <w:sz w:val="24"/>
          <w:szCs w:val="24"/>
        </w:rPr>
        <w:t xml:space="preserve"> xã của thành phố Hà Nội, các tỉnh: Vĩnh Phúc, Quảng Ninh, Khánh Hòa và Bà Rịa - Vũng Tàu.</w:t>
      </w:r>
    </w:p>
    <w:p w:rsidR="00250735" w:rsidRPr="00A70F6F" w:rsidRDefault="00250735" w:rsidP="00250735">
      <w:pPr>
        <w:spacing w:before="120"/>
        <w:rPr>
          <w:rFonts w:ascii="Times New Roman" w:hAnsi="Times New Roman"/>
          <w:sz w:val="24"/>
          <w:szCs w:val="24"/>
        </w:rPr>
      </w:pPr>
      <w:bookmarkStart w:id="6" w:name="dieu_2"/>
      <w:r w:rsidRPr="00A70F6F">
        <w:rPr>
          <w:rFonts w:ascii="Times New Roman" w:hAnsi="Times New Roman"/>
          <w:b/>
          <w:sz w:val="24"/>
          <w:szCs w:val="24"/>
        </w:rPr>
        <w:t>Điều 2.</w:t>
      </w:r>
      <w:r w:rsidRPr="00A70F6F">
        <w:rPr>
          <w:rFonts w:ascii="Times New Roman" w:hAnsi="Times New Roman"/>
          <w:sz w:val="24"/>
          <w:szCs w:val="24"/>
        </w:rPr>
        <w:t xml:space="preserve"> </w:t>
      </w:r>
      <w:bookmarkStart w:id="7" w:name="dieu_2_name"/>
      <w:r w:rsidRPr="00A70F6F">
        <w:rPr>
          <w:rFonts w:ascii="Times New Roman" w:hAnsi="Times New Roman"/>
          <w:sz w:val="24"/>
          <w:szCs w:val="24"/>
        </w:rPr>
        <w:t>Quyết định này có hiệu lực thi hành kể từ ngày ký ban hành và thay thế nội dung các Quyết định của Thủ tướng Chính phủ phê duyệt xã đặc biệt khó khăn, xã biên giới, xã an toàn khu vào diện đầu tư của Chương trình 135 giai đoạn II.</w:t>
      </w:r>
    </w:p>
    <w:p w:rsidR="00250735" w:rsidRPr="00A70F6F" w:rsidRDefault="00250735" w:rsidP="00250735">
      <w:pPr>
        <w:spacing w:before="120"/>
        <w:rPr>
          <w:rStyle w:val="Bodytext0"/>
          <w:color w:val="000000"/>
          <w:sz w:val="24"/>
          <w:szCs w:val="24"/>
          <w:lang w:eastAsia="vi-VN"/>
        </w:rPr>
      </w:pPr>
      <w:bookmarkStart w:id="8" w:name="dieu_3"/>
      <w:bookmarkEnd w:id="6"/>
      <w:bookmarkEnd w:id="7"/>
      <w:r w:rsidRPr="00A70F6F">
        <w:rPr>
          <w:rFonts w:ascii="Times New Roman" w:hAnsi="Times New Roman"/>
          <w:b/>
          <w:sz w:val="24"/>
          <w:szCs w:val="24"/>
        </w:rPr>
        <w:lastRenderedPageBreak/>
        <w:t>Điều 3.</w:t>
      </w:r>
      <w:r w:rsidRPr="00A70F6F">
        <w:rPr>
          <w:rFonts w:ascii="Times New Roman" w:hAnsi="Times New Roman"/>
          <w:sz w:val="24"/>
          <w:szCs w:val="24"/>
        </w:rPr>
        <w:t xml:space="preserve"> </w:t>
      </w:r>
      <w:bookmarkStart w:id="9" w:name="dieu_3_name"/>
      <w:r w:rsidRPr="00A70F6F">
        <w:rPr>
          <w:rFonts w:ascii="Times New Roman" w:hAnsi="Times New Roman"/>
          <w:sz w:val="24"/>
          <w:szCs w:val="24"/>
        </w:rPr>
        <w:t>Các Bộ trưởng, Thủ trưởng cơ quan ngang Bộ, Thủ trưởng các cơ quan thuộc Chính phủ, Chủ tịch Ủy ban nhân dân các tỉnh, thành phố trực thuộc Trung ương chịu trách nhiệm thi hành quyết định này./.</w:t>
      </w:r>
    </w:p>
    <w:bookmarkEnd w:id="8"/>
    <w:bookmarkEnd w:id="9"/>
    <w:p w:rsidR="00250735" w:rsidRPr="00A70F6F" w:rsidRDefault="00250735" w:rsidP="00250735">
      <w:pPr>
        <w:spacing w:before="120"/>
        <w:rPr>
          <w:rFonts w:ascii="Times New Roman" w:hAnsi="Times New Roman"/>
          <w:sz w:val="24"/>
          <w:szCs w:val="24"/>
        </w:rPr>
      </w:pPr>
    </w:p>
    <w:tbl>
      <w:tblPr>
        <w:tblW w:w="0" w:type="auto"/>
        <w:tblLook w:val="01E0" w:firstRow="1" w:lastRow="1" w:firstColumn="1" w:lastColumn="1" w:noHBand="0" w:noVBand="0"/>
      </w:tblPr>
      <w:tblGrid>
        <w:gridCol w:w="4428"/>
        <w:gridCol w:w="4428"/>
      </w:tblGrid>
      <w:tr w:rsidR="00250735" w:rsidRPr="00600CD4" w:rsidTr="00F25E52">
        <w:tc>
          <w:tcPr>
            <w:tcW w:w="4428" w:type="dxa"/>
            <w:shd w:val="clear" w:color="auto" w:fill="auto"/>
          </w:tcPr>
          <w:p w:rsidR="00250735" w:rsidRPr="00600CD4" w:rsidRDefault="00250735" w:rsidP="00F25E52">
            <w:pPr>
              <w:spacing w:before="120"/>
              <w:jc w:val="both"/>
              <w:rPr>
                <w:rFonts w:ascii="Times New Roman" w:eastAsia="Times New Roman" w:hAnsi="Times New Roman"/>
                <w:b/>
                <w:i/>
                <w:sz w:val="24"/>
                <w:szCs w:val="24"/>
              </w:rPr>
            </w:pPr>
          </w:p>
          <w:p w:rsidR="00250735" w:rsidRPr="00600CD4" w:rsidRDefault="00250735" w:rsidP="00F25E52">
            <w:pPr>
              <w:spacing w:before="120"/>
              <w:jc w:val="both"/>
              <w:rPr>
                <w:rFonts w:ascii="Times New Roman" w:eastAsia="Times New Roman" w:hAnsi="Times New Roman"/>
                <w:sz w:val="24"/>
                <w:szCs w:val="24"/>
              </w:rPr>
            </w:pPr>
            <w:r w:rsidRPr="00600CD4">
              <w:rPr>
                <w:rFonts w:ascii="Times New Roman" w:eastAsia="Times New Roman" w:hAnsi="Times New Roman"/>
                <w:b/>
                <w:i/>
                <w:sz w:val="24"/>
                <w:szCs w:val="24"/>
              </w:rPr>
              <w:t>Nơi nhận:</w:t>
            </w:r>
            <w:r w:rsidRPr="00600CD4">
              <w:rPr>
                <w:rFonts w:ascii="Times New Roman" w:eastAsia="Times New Roman" w:hAnsi="Times New Roman"/>
                <w:b/>
                <w:i/>
                <w:sz w:val="24"/>
                <w:szCs w:val="24"/>
              </w:rPr>
              <w:br/>
            </w:r>
            <w:r w:rsidRPr="00600CD4">
              <w:rPr>
                <w:rFonts w:ascii="Times New Roman" w:eastAsia="Times New Roman" w:hAnsi="Times New Roman"/>
                <w:sz w:val="24"/>
                <w:szCs w:val="24"/>
              </w:rPr>
              <w:t>- Thủ tướng, các Phó Thủ tướng Chính phủ;</w:t>
            </w:r>
            <w:r w:rsidRPr="00600CD4">
              <w:rPr>
                <w:rFonts w:ascii="Times New Roman" w:eastAsia="Times New Roman" w:hAnsi="Times New Roman"/>
                <w:sz w:val="24"/>
                <w:szCs w:val="24"/>
              </w:rPr>
              <w:br/>
              <w:t>- Các Bộ, cơ quan ngang Bộ, cơ quan thuộc CP;</w:t>
            </w:r>
            <w:r w:rsidRPr="00600CD4">
              <w:rPr>
                <w:rFonts w:ascii="Times New Roman" w:eastAsia="Times New Roman" w:hAnsi="Times New Roman"/>
                <w:sz w:val="24"/>
                <w:szCs w:val="24"/>
              </w:rPr>
              <w:br/>
              <w:t>- UBND các tỉnh, thành phố trực thuộc Trung ương;</w:t>
            </w:r>
            <w:r w:rsidRPr="00600CD4">
              <w:rPr>
                <w:rFonts w:ascii="Times New Roman" w:eastAsia="Times New Roman" w:hAnsi="Times New Roman"/>
                <w:sz w:val="24"/>
                <w:szCs w:val="24"/>
              </w:rPr>
              <w:br/>
              <w:t>- Văn phòng Trung ương Đảng;</w:t>
            </w:r>
            <w:r w:rsidRPr="00600CD4">
              <w:rPr>
                <w:rFonts w:ascii="Times New Roman" w:eastAsia="Times New Roman" w:hAnsi="Times New Roman"/>
                <w:sz w:val="24"/>
                <w:szCs w:val="24"/>
              </w:rPr>
              <w:br/>
              <w:t>- Văn phòng Tổng Bí thư;</w:t>
            </w:r>
            <w:r w:rsidRPr="00600CD4">
              <w:rPr>
                <w:rFonts w:ascii="Times New Roman" w:eastAsia="Times New Roman" w:hAnsi="Times New Roman"/>
                <w:sz w:val="24"/>
                <w:szCs w:val="24"/>
              </w:rPr>
              <w:br/>
              <w:t>- Văn phòng Chủ tịch nước;</w:t>
            </w:r>
            <w:r w:rsidRPr="00600CD4">
              <w:rPr>
                <w:rFonts w:ascii="Times New Roman" w:eastAsia="Times New Roman" w:hAnsi="Times New Roman"/>
                <w:sz w:val="24"/>
                <w:szCs w:val="24"/>
              </w:rPr>
              <w:br/>
              <w:t>- Hội đồng Dân tộc của Quốc hội;</w:t>
            </w:r>
            <w:r w:rsidRPr="00600CD4">
              <w:rPr>
                <w:rFonts w:ascii="Times New Roman" w:eastAsia="Times New Roman" w:hAnsi="Times New Roman"/>
                <w:sz w:val="24"/>
                <w:szCs w:val="24"/>
              </w:rPr>
              <w:br/>
              <w:t>- Văn phòng Quốc hội;</w:t>
            </w:r>
            <w:r w:rsidRPr="00600CD4">
              <w:rPr>
                <w:rFonts w:ascii="Times New Roman" w:eastAsia="Times New Roman" w:hAnsi="Times New Roman"/>
                <w:sz w:val="24"/>
                <w:szCs w:val="24"/>
              </w:rPr>
              <w:br/>
              <w:t>- Kiểm toán nhà nước;</w:t>
            </w:r>
            <w:r w:rsidRPr="00600CD4">
              <w:rPr>
                <w:rFonts w:ascii="Times New Roman" w:eastAsia="Times New Roman" w:hAnsi="Times New Roman"/>
                <w:sz w:val="24"/>
                <w:szCs w:val="24"/>
              </w:rPr>
              <w:br/>
              <w:t>- Ngân hàng chính sách xã hội;</w:t>
            </w:r>
            <w:r w:rsidRPr="00600CD4">
              <w:rPr>
                <w:rFonts w:ascii="Times New Roman" w:eastAsia="Times New Roman" w:hAnsi="Times New Roman"/>
                <w:sz w:val="24"/>
                <w:szCs w:val="24"/>
              </w:rPr>
              <w:br/>
              <w:t>- Ngân hàng Phát triển Việt Nam;</w:t>
            </w:r>
            <w:r w:rsidRPr="00600CD4">
              <w:rPr>
                <w:rFonts w:ascii="Times New Roman" w:eastAsia="Times New Roman" w:hAnsi="Times New Roman"/>
                <w:sz w:val="24"/>
                <w:szCs w:val="24"/>
              </w:rPr>
              <w:br/>
              <w:t>- Ủy ban TW Mặt trận Tổ quốc Việt Nam;</w:t>
            </w:r>
            <w:r w:rsidRPr="00600CD4">
              <w:rPr>
                <w:rFonts w:ascii="Times New Roman" w:eastAsia="Times New Roman" w:hAnsi="Times New Roman"/>
                <w:sz w:val="24"/>
                <w:szCs w:val="24"/>
              </w:rPr>
              <w:br/>
              <w:t>- Cơ quan Trung ương của các đoàn thể;</w:t>
            </w:r>
            <w:r w:rsidRPr="00600CD4">
              <w:rPr>
                <w:rFonts w:ascii="Times New Roman" w:eastAsia="Times New Roman" w:hAnsi="Times New Roman"/>
                <w:sz w:val="24"/>
                <w:szCs w:val="24"/>
              </w:rPr>
              <w:br/>
              <w:t>- VPCP: BTCN, các PCN, Trợ lý TTCP; TGĐ cổng TTĐT, các Vụ: KTTH, KTN, V.III, TKBT, TH;</w:t>
            </w:r>
            <w:r w:rsidRPr="00600CD4">
              <w:rPr>
                <w:rFonts w:ascii="Times New Roman" w:eastAsia="Times New Roman" w:hAnsi="Times New Roman"/>
                <w:sz w:val="24"/>
                <w:szCs w:val="24"/>
              </w:rPr>
              <w:br/>
              <w:t>- Lưu: VT, KGVX (3b).</w:t>
            </w:r>
          </w:p>
        </w:tc>
        <w:tc>
          <w:tcPr>
            <w:tcW w:w="4428" w:type="dxa"/>
            <w:shd w:val="clear" w:color="auto" w:fill="auto"/>
          </w:tcPr>
          <w:p w:rsidR="00250735" w:rsidRPr="00600CD4" w:rsidRDefault="00250735" w:rsidP="00F25E52">
            <w:pPr>
              <w:spacing w:before="120"/>
              <w:jc w:val="center"/>
              <w:rPr>
                <w:rFonts w:ascii="Times New Roman" w:eastAsia="Times New Roman" w:hAnsi="Times New Roman"/>
                <w:b/>
                <w:sz w:val="24"/>
                <w:szCs w:val="24"/>
              </w:rPr>
            </w:pPr>
            <w:r w:rsidRPr="00600CD4">
              <w:rPr>
                <w:rFonts w:ascii="Times New Roman" w:eastAsia="Times New Roman" w:hAnsi="Times New Roman"/>
                <w:b/>
                <w:sz w:val="24"/>
                <w:szCs w:val="24"/>
              </w:rPr>
              <w:t>THỦ TƯỚNG</w:t>
            </w:r>
            <w:r w:rsidRPr="00600CD4">
              <w:rPr>
                <w:rFonts w:ascii="Times New Roman" w:eastAsia="Times New Roman" w:hAnsi="Times New Roman"/>
                <w:b/>
                <w:sz w:val="24"/>
                <w:szCs w:val="24"/>
              </w:rPr>
              <w:br/>
            </w:r>
            <w:r w:rsidRPr="00600CD4">
              <w:rPr>
                <w:rFonts w:ascii="Times New Roman" w:eastAsia="Times New Roman" w:hAnsi="Times New Roman"/>
                <w:b/>
                <w:sz w:val="24"/>
                <w:szCs w:val="24"/>
              </w:rPr>
              <w:br/>
            </w:r>
            <w:r w:rsidRPr="00600CD4">
              <w:rPr>
                <w:rFonts w:ascii="Times New Roman" w:eastAsia="Times New Roman" w:hAnsi="Times New Roman"/>
                <w:b/>
                <w:sz w:val="24"/>
                <w:szCs w:val="24"/>
              </w:rPr>
              <w:br/>
            </w:r>
            <w:r w:rsidRPr="00600CD4">
              <w:rPr>
                <w:rFonts w:ascii="Times New Roman" w:eastAsia="Times New Roman" w:hAnsi="Times New Roman"/>
                <w:b/>
                <w:sz w:val="24"/>
                <w:szCs w:val="24"/>
              </w:rPr>
              <w:br/>
            </w:r>
            <w:r w:rsidRPr="00600CD4">
              <w:rPr>
                <w:rFonts w:ascii="Times New Roman" w:eastAsia="Times New Roman" w:hAnsi="Times New Roman"/>
                <w:b/>
                <w:sz w:val="24"/>
                <w:szCs w:val="24"/>
              </w:rPr>
              <w:br/>
              <w:t>Nguyễn Tấn Dũng</w:t>
            </w:r>
          </w:p>
        </w:tc>
      </w:tr>
    </w:tbl>
    <w:p w:rsidR="00250735" w:rsidRPr="00A70F6F" w:rsidRDefault="00250735" w:rsidP="00250735">
      <w:pPr>
        <w:spacing w:before="120"/>
        <w:jc w:val="center"/>
        <w:rPr>
          <w:rFonts w:ascii="Times New Roman" w:hAnsi="Times New Roman"/>
          <w:sz w:val="24"/>
          <w:szCs w:val="24"/>
        </w:rPr>
      </w:pPr>
    </w:p>
    <w:p w:rsidR="00250735" w:rsidRPr="00A70F6F" w:rsidRDefault="00250735" w:rsidP="00250735">
      <w:pPr>
        <w:spacing w:before="120"/>
        <w:jc w:val="center"/>
        <w:outlineLvl w:val="0"/>
        <w:rPr>
          <w:rFonts w:ascii="Times New Roman" w:hAnsi="Times New Roman"/>
          <w:b/>
          <w:sz w:val="24"/>
          <w:szCs w:val="24"/>
        </w:rPr>
      </w:pPr>
      <w:bookmarkStart w:id="10" w:name="loai_2"/>
      <w:r w:rsidRPr="00A70F6F">
        <w:rPr>
          <w:rFonts w:ascii="Times New Roman" w:hAnsi="Times New Roman"/>
          <w:b/>
          <w:sz w:val="24"/>
          <w:szCs w:val="24"/>
        </w:rPr>
        <w:t>DANH SÁCH</w:t>
      </w:r>
    </w:p>
    <w:p w:rsidR="00250735" w:rsidRPr="00A70F6F" w:rsidRDefault="00250735" w:rsidP="00250735">
      <w:pPr>
        <w:spacing w:before="120"/>
        <w:jc w:val="center"/>
        <w:rPr>
          <w:rFonts w:ascii="Times New Roman" w:hAnsi="Times New Roman"/>
          <w:sz w:val="24"/>
          <w:szCs w:val="24"/>
        </w:rPr>
      </w:pPr>
      <w:bookmarkStart w:id="11" w:name="loai_2_name"/>
      <w:bookmarkEnd w:id="10"/>
      <w:r w:rsidRPr="00A70F6F">
        <w:rPr>
          <w:rFonts w:ascii="Times New Roman" w:hAnsi="Times New Roman"/>
          <w:sz w:val="24"/>
          <w:szCs w:val="24"/>
        </w:rPr>
        <w:t>XÃ ĐẶC BIỆT KHÓ KHĂN, XÃ BIÊN GIỚI, XÃ AN TOÀN KHU THUỘC DIỆN ĐẦU TƯ CỦA CHƯƠNG TRÌNH 135</w:t>
      </w:r>
      <w:r w:rsidRPr="00A70F6F">
        <w:rPr>
          <w:rFonts w:ascii="Times New Roman" w:hAnsi="Times New Roman"/>
          <w:sz w:val="24"/>
          <w:szCs w:val="24"/>
        </w:rPr>
        <w:br/>
      </w:r>
      <w:bookmarkEnd w:id="11"/>
      <w:r w:rsidRPr="00A70F6F">
        <w:rPr>
          <w:rFonts w:ascii="Times New Roman" w:hAnsi="Times New Roman"/>
          <w:i/>
          <w:sz w:val="24"/>
          <w:szCs w:val="24"/>
        </w:rPr>
        <w:lastRenderedPageBreak/>
        <w:t>(Ban hành kèm theo Quyết định số 2405/QĐ-TTg ngày 10 tháng 12 năm 2013 của Thủ tướng Chính phủ)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80"/>
        <w:gridCol w:w="24"/>
        <w:gridCol w:w="41"/>
        <w:gridCol w:w="3914"/>
        <w:gridCol w:w="37"/>
        <w:gridCol w:w="3550"/>
      </w:tblGrid>
      <w:tr w:rsidR="00250735" w:rsidRPr="00A70F6F" w:rsidTr="00F25E52">
        <w:tc>
          <w:tcPr>
            <w:tcW w:w="1104" w:type="dxa"/>
            <w:gridSpan w:val="2"/>
            <w:shd w:val="clear" w:color="auto" w:fill="auto"/>
            <w:vAlign w:val="center"/>
          </w:tcPr>
          <w:p w:rsidR="00250735" w:rsidRPr="00A70F6F" w:rsidRDefault="00250735" w:rsidP="00F25E52">
            <w:pPr>
              <w:spacing w:before="120"/>
              <w:jc w:val="center"/>
              <w:rPr>
                <w:rFonts w:ascii="Times New Roman" w:hAnsi="Times New Roman"/>
                <w:b/>
                <w:sz w:val="24"/>
                <w:szCs w:val="24"/>
              </w:rPr>
            </w:pPr>
            <w:r w:rsidRPr="00A70F6F">
              <w:rPr>
                <w:rFonts w:ascii="Times New Roman" w:hAnsi="Times New Roman"/>
                <w:b/>
                <w:sz w:val="24"/>
                <w:szCs w:val="24"/>
              </w:rPr>
              <w:t>TT</w:t>
            </w:r>
          </w:p>
        </w:tc>
        <w:tc>
          <w:tcPr>
            <w:tcW w:w="3992" w:type="dxa"/>
            <w:gridSpan w:val="3"/>
            <w:shd w:val="clear" w:color="auto" w:fill="auto"/>
            <w:vAlign w:val="center"/>
          </w:tcPr>
          <w:p w:rsidR="00250735" w:rsidRPr="00A70F6F" w:rsidRDefault="00250735" w:rsidP="00F25E52">
            <w:pPr>
              <w:spacing w:before="120"/>
              <w:jc w:val="center"/>
              <w:rPr>
                <w:rFonts w:ascii="Times New Roman" w:hAnsi="Times New Roman"/>
                <w:b/>
                <w:sz w:val="24"/>
                <w:szCs w:val="24"/>
              </w:rPr>
            </w:pPr>
            <w:r w:rsidRPr="00A70F6F">
              <w:rPr>
                <w:rFonts w:ascii="Times New Roman" w:hAnsi="Times New Roman"/>
                <w:b/>
                <w:sz w:val="24"/>
                <w:szCs w:val="24"/>
              </w:rPr>
              <w:t>Tên huyện, thị xã, thành phố trực thuộc tỉnh</w:t>
            </w:r>
          </w:p>
        </w:tc>
        <w:tc>
          <w:tcPr>
            <w:tcW w:w="3550" w:type="dxa"/>
            <w:shd w:val="clear" w:color="auto" w:fill="auto"/>
            <w:vAlign w:val="center"/>
          </w:tcPr>
          <w:p w:rsidR="00250735" w:rsidRPr="00A70F6F" w:rsidRDefault="00250735" w:rsidP="00F25E52">
            <w:pPr>
              <w:spacing w:before="120"/>
              <w:jc w:val="center"/>
              <w:rPr>
                <w:rFonts w:ascii="Times New Roman" w:hAnsi="Times New Roman"/>
                <w:b/>
                <w:sz w:val="24"/>
                <w:szCs w:val="24"/>
              </w:rPr>
            </w:pPr>
            <w:r w:rsidRPr="00A70F6F">
              <w:rPr>
                <w:rFonts w:ascii="Times New Roman" w:hAnsi="Times New Roman"/>
                <w:b/>
                <w:sz w:val="24"/>
                <w:szCs w:val="24"/>
              </w:rPr>
              <w:t>Tên xã</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92" w:type="dxa"/>
            <w:gridSpan w:val="3"/>
            <w:shd w:val="clear" w:color="auto" w:fill="auto"/>
          </w:tcPr>
          <w:p w:rsidR="00250735" w:rsidRPr="00A70F6F" w:rsidRDefault="00250735" w:rsidP="00F25E52">
            <w:pPr>
              <w:spacing w:before="120"/>
              <w:rPr>
                <w:rFonts w:ascii="Times New Roman" w:hAnsi="Times New Roman"/>
                <w:b/>
                <w:i/>
                <w:sz w:val="24"/>
                <w:szCs w:val="24"/>
              </w:rPr>
            </w:pPr>
            <w:r w:rsidRPr="00A70F6F">
              <w:rPr>
                <w:rFonts w:ascii="Times New Roman" w:hAnsi="Times New Roman"/>
                <w:b/>
                <w:i/>
                <w:sz w:val="24"/>
                <w:szCs w:val="24"/>
              </w:rPr>
              <w:t>Xã không phân định</w:t>
            </w:r>
          </w:p>
        </w:tc>
        <w:tc>
          <w:tcPr>
            <w:tcW w:w="3550" w:type="dxa"/>
            <w:shd w:val="clear" w:color="auto" w:fill="auto"/>
            <w:vAlign w:val="center"/>
          </w:tcPr>
          <w:p w:rsidR="00250735" w:rsidRPr="00A70F6F" w:rsidRDefault="00250735" w:rsidP="00F25E52">
            <w:pPr>
              <w:spacing w:before="120"/>
              <w:jc w:val="center"/>
              <w:rPr>
                <w:rFonts w:ascii="Times New Roman" w:hAnsi="Times New Roman"/>
                <w:b/>
                <w:i/>
                <w:sz w:val="24"/>
                <w:szCs w:val="24"/>
              </w:rPr>
            </w:pPr>
            <w:r w:rsidRPr="00A70F6F">
              <w:rPr>
                <w:rFonts w:ascii="Times New Roman" w:hAnsi="Times New Roman"/>
                <w:b/>
                <w:i/>
                <w:sz w:val="24"/>
                <w:szCs w:val="24"/>
              </w:rPr>
              <w:t>57</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92" w:type="dxa"/>
            <w:gridSpan w:val="3"/>
            <w:shd w:val="clear" w:color="auto" w:fill="auto"/>
          </w:tcPr>
          <w:p w:rsidR="00250735" w:rsidRPr="00A70F6F" w:rsidRDefault="00250735" w:rsidP="00F25E52">
            <w:pPr>
              <w:spacing w:before="120"/>
              <w:rPr>
                <w:rFonts w:ascii="Times New Roman" w:hAnsi="Times New Roman"/>
                <w:b/>
                <w:i/>
                <w:sz w:val="24"/>
                <w:szCs w:val="24"/>
              </w:rPr>
            </w:pPr>
            <w:r w:rsidRPr="00A70F6F">
              <w:rPr>
                <w:rFonts w:ascii="Times New Roman" w:hAnsi="Times New Roman"/>
                <w:b/>
                <w:i/>
                <w:sz w:val="24"/>
                <w:szCs w:val="24"/>
              </w:rPr>
              <w:t>Xã KV I</w:t>
            </w:r>
          </w:p>
        </w:tc>
        <w:tc>
          <w:tcPr>
            <w:tcW w:w="3550" w:type="dxa"/>
            <w:shd w:val="clear" w:color="auto" w:fill="auto"/>
            <w:vAlign w:val="center"/>
          </w:tcPr>
          <w:p w:rsidR="00250735" w:rsidRPr="00A70F6F" w:rsidRDefault="00250735" w:rsidP="00F25E52">
            <w:pPr>
              <w:spacing w:before="120"/>
              <w:jc w:val="center"/>
              <w:rPr>
                <w:rFonts w:ascii="Times New Roman" w:hAnsi="Times New Roman"/>
                <w:b/>
                <w:i/>
                <w:sz w:val="24"/>
                <w:szCs w:val="24"/>
              </w:rPr>
            </w:pPr>
            <w:r w:rsidRPr="00A70F6F">
              <w:rPr>
                <w:rFonts w:ascii="Times New Roman" w:hAnsi="Times New Roman"/>
                <w:b/>
                <w:i/>
                <w:sz w:val="24"/>
                <w:szCs w:val="24"/>
              </w:rPr>
              <w:t>78</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92" w:type="dxa"/>
            <w:gridSpan w:val="3"/>
            <w:shd w:val="clear" w:color="auto" w:fill="auto"/>
          </w:tcPr>
          <w:p w:rsidR="00250735" w:rsidRPr="00A70F6F" w:rsidRDefault="00250735" w:rsidP="00F25E52">
            <w:pPr>
              <w:spacing w:before="120"/>
              <w:rPr>
                <w:rFonts w:ascii="Times New Roman" w:hAnsi="Times New Roman"/>
                <w:b/>
                <w:i/>
                <w:sz w:val="24"/>
                <w:szCs w:val="24"/>
              </w:rPr>
            </w:pPr>
            <w:r w:rsidRPr="00A70F6F">
              <w:rPr>
                <w:rFonts w:ascii="Times New Roman" w:hAnsi="Times New Roman"/>
                <w:b/>
                <w:i/>
                <w:sz w:val="24"/>
                <w:szCs w:val="24"/>
              </w:rPr>
              <w:t>Xã KV II</w:t>
            </w:r>
          </w:p>
        </w:tc>
        <w:tc>
          <w:tcPr>
            <w:tcW w:w="3550" w:type="dxa"/>
            <w:shd w:val="clear" w:color="auto" w:fill="auto"/>
            <w:vAlign w:val="center"/>
          </w:tcPr>
          <w:p w:rsidR="00250735" w:rsidRPr="00A70F6F" w:rsidRDefault="00250735" w:rsidP="00F25E52">
            <w:pPr>
              <w:spacing w:before="120"/>
              <w:jc w:val="center"/>
              <w:rPr>
                <w:rFonts w:ascii="Times New Roman" w:hAnsi="Times New Roman"/>
                <w:b/>
                <w:i/>
                <w:sz w:val="24"/>
                <w:szCs w:val="24"/>
              </w:rPr>
            </w:pPr>
            <w:r w:rsidRPr="00A70F6F">
              <w:rPr>
                <w:rFonts w:ascii="Times New Roman" w:hAnsi="Times New Roman"/>
                <w:b/>
                <w:i/>
                <w:sz w:val="24"/>
                <w:szCs w:val="24"/>
              </w:rPr>
              <w:t>130</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92" w:type="dxa"/>
            <w:gridSpan w:val="3"/>
            <w:shd w:val="clear" w:color="auto" w:fill="auto"/>
          </w:tcPr>
          <w:p w:rsidR="00250735" w:rsidRPr="00A70F6F" w:rsidRDefault="00250735" w:rsidP="00F25E52">
            <w:pPr>
              <w:spacing w:before="120"/>
              <w:rPr>
                <w:rFonts w:ascii="Times New Roman" w:hAnsi="Times New Roman"/>
                <w:b/>
                <w:i/>
                <w:sz w:val="24"/>
                <w:szCs w:val="24"/>
              </w:rPr>
            </w:pPr>
            <w:r w:rsidRPr="00A70F6F">
              <w:rPr>
                <w:rFonts w:ascii="Times New Roman" w:hAnsi="Times New Roman"/>
                <w:b/>
                <w:i/>
                <w:sz w:val="24"/>
                <w:szCs w:val="24"/>
              </w:rPr>
              <w:t>Xã KV III</w:t>
            </w:r>
          </w:p>
        </w:tc>
        <w:tc>
          <w:tcPr>
            <w:tcW w:w="3550" w:type="dxa"/>
            <w:shd w:val="clear" w:color="auto" w:fill="auto"/>
            <w:vAlign w:val="center"/>
          </w:tcPr>
          <w:p w:rsidR="00250735" w:rsidRPr="00A70F6F" w:rsidRDefault="00250735" w:rsidP="00F25E52">
            <w:pPr>
              <w:spacing w:before="120"/>
              <w:jc w:val="center"/>
              <w:rPr>
                <w:rFonts w:ascii="Times New Roman" w:hAnsi="Times New Roman"/>
                <w:b/>
                <w:i/>
                <w:sz w:val="24"/>
                <w:szCs w:val="24"/>
              </w:rPr>
            </w:pPr>
            <w:r w:rsidRPr="00A70F6F">
              <w:rPr>
                <w:rFonts w:ascii="Times New Roman" w:hAnsi="Times New Roman"/>
                <w:b/>
                <w:i/>
                <w:sz w:val="24"/>
                <w:szCs w:val="24"/>
              </w:rPr>
              <w:t>2068</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92" w:type="dxa"/>
            <w:gridSpan w:val="3"/>
            <w:shd w:val="clear" w:color="auto" w:fill="auto"/>
          </w:tcPr>
          <w:p w:rsidR="00250735" w:rsidRPr="00A70F6F" w:rsidRDefault="00250735" w:rsidP="00F25E52">
            <w:pPr>
              <w:spacing w:before="120"/>
              <w:rPr>
                <w:rFonts w:ascii="Times New Roman" w:hAnsi="Times New Roman"/>
                <w:b/>
                <w:sz w:val="24"/>
                <w:szCs w:val="24"/>
              </w:rPr>
            </w:pPr>
            <w:r w:rsidRPr="00A70F6F">
              <w:rPr>
                <w:rFonts w:ascii="Times New Roman" w:hAnsi="Times New Roman"/>
                <w:b/>
                <w:sz w:val="24"/>
                <w:szCs w:val="24"/>
              </w:rPr>
              <w:t>Tổng số</w:t>
            </w:r>
          </w:p>
        </w:tc>
        <w:tc>
          <w:tcPr>
            <w:tcW w:w="3550" w:type="dxa"/>
            <w:shd w:val="clear" w:color="auto" w:fill="auto"/>
            <w:vAlign w:val="center"/>
          </w:tcPr>
          <w:p w:rsidR="00250735" w:rsidRPr="00A70F6F" w:rsidRDefault="00250735" w:rsidP="00F25E52">
            <w:pPr>
              <w:spacing w:before="120"/>
              <w:jc w:val="center"/>
              <w:rPr>
                <w:rFonts w:ascii="Times New Roman" w:hAnsi="Times New Roman"/>
                <w:b/>
                <w:sz w:val="24"/>
                <w:szCs w:val="24"/>
              </w:rPr>
            </w:pPr>
            <w:r w:rsidRPr="00A70F6F">
              <w:rPr>
                <w:rFonts w:ascii="Times New Roman" w:hAnsi="Times New Roman"/>
                <w:b/>
                <w:sz w:val="24"/>
                <w:szCs w:val="24"/>
              </w:rPr>
              <w:t>2333</w:t>
            </w:r>
          </w:p>
        </w:tc>
      </w:tr>
      <w:tr w:rsidR="00250735" w:rsidRPr="00A70F6F" w:rsidTr="00F25E52">
        <w:tc>
          <w:tcPr>
            <w:tcW w:w="8646" w:type="dxa"/>
            <w:gridSpan w:val="6"/>
            <w:shd w:val="clear" w:color="auto" w:fill="auto"/>
          </w:tcPr>
          <w:p w:rsidR="00250735" w:rsidRPr="00A70F6F" w:rsidRDefault="00250735" w:rsidP="00F25E52">
            <w:pPr>
              <w:spacing w:before="120"/>
              <w:jc w:val="center"/>
              <w:rPr>
                <w:rFonts w:ascii="Times New Roman" w:hAnsi="Times New Roman"/>
                <w:b/>
                <w:sz w:val="24"/>
                <w:szCs w:val="24"/>
              </w:rPr>
            </w:pPr>
            <w:r w:rsidRPr="00A70F6F">
              <w:rPr>
                <w:rFonts w:ascii="Times New Roman" w:hAnsi="Times New Roman"/>
                <w:b/>
                <w:sz w:val="24"/>
                <w:szCs w:val="24"/>
              </w:rPr>
              <w:t>CHI TIẾT CÁC TỈNH</w:t>
            </w:r>
          </w:p>
        </w:tc>
      </w:tr>
      <w:tr w:rsidR="00250735" w:rsidRPr="00A70F6F" w:rsidTr="00F25E52">
        <w:tc>
          <w:tcPr>
            <w:tcW w:w="5059" w:type="dxa"/>
            <w:gridSpan w:val="4"/>
            <w:shd w:val="clear" w:color="auto" w:fill="auto"/>
          </w:tcPr>
          <w:p w:rsidR="00250735" w:rsidRPr="00A70F6F" w:rsidRDefault="00250735" w:rsidP="00F25E52">
            <w:pPr>
              <w:spacing w:before="120"/>
              <w:rPr>
                <w:rFonts w:ascii="Times New Roman" w:hAnsi="Times New Roman"/>
                <w:b/>
                <w:sz w:val="24"/>
                <w:szCs w:val="24"/>
              </w:rPr>
            </w:pPr>
            <w:bookmarkStart w:id="12" w:name="dieu_1_1"/>
            <w:r w:rsidRPr="00A70F6F">
              <w:rPr>
                <w:rFonts w:ascii="Times New Roman" w:hAnsi="Times New Roman"/>
                <w:b/>
                <w:sz w:val="24"/>
                <w:szCs w:val="24"/>
              </w:rPr>
              <w:t>1. TỈNH VĨNH PHÚC</w:t>
            </w:r>
            <w:bookmarkEnd w:id="12"/>
          </w:p>
        </w:tc>
        <w:tc>
          <w:tcPr>
            <w:tcW w:w="3587" w:type="dxa"/>
            <w:gridSpan w:val="2"/>
            <w:shd w:val="clear" w:color="auto" w:fill="auto"/>
          </w:tcPr>
          <w:p w:rsidR="00250735" w:rsidRPr="00A70F6F" w:rsidRDefault="00250735" w:rsidP="00F25E52">
            <w:pPr>
              <w:spacing w:before="120"/>
              <w:jc w:val="center"/>
              <w:rPr>
                <w:rFonts w:ascii="Times New Roman" w:hAnsi="Times New Roman"/>
                <w:b/>
                <w:sz w:val="24"/>
                <w:szCs w:val="24"/>
              </w:rPr>
            </w:pPr>
            <w:r w:rsidRPr="00A70F6F">
              <w:rPr>
                <w:rFonts w:ascii="Times New Roman" w:hAnsi="Times New Roman"/>
                <w:b/>
                <w:sz w:val="24"/>
                <w:szCs w:val="24"/>
              </w:rPr>
              <w:t>1</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TAM ĐẢO</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Yên Dương</w:t>
            </w:r>
          </w:p>
        </w:tc>
      </w:tr>
      <w:tr w:rsidR="00250735" w:rsidRPr="00A70F6F" w:rsidTr="00F25E52">
        <w:tc>
          <w:tcPr>
            <w:tcW w:w="5059" w:type="dxa"/>
            <w:gridSpan w:val="4"/>
            <w:shd w:val="clear" w:color="auto" w:fill="auto"/>
          </w:tcPr>
          <w:p w:rsidR="00250735" w:rsidRPr="00A70F6F" w:rsidRDefault="00250735" w:rsidP="00F25E52">
            <w:pPr>
              <w:spacing w:before="120"/>
              <w:rPr>
                <w:rFonts w:ascii="Times New Roman" w:hAnsi="Times New Roman"/>
                <w:b/>
                <w:sz w:val="24"/>
                <w:szCs w:val="24"/>
              </w:rPr>
            </w:pPr>
            <w:bookmarkStart w:id="13" w:name="dieu_2_1"/>
            <w:r w:rsidRPr="00A70F6F">
              <w:rPr>
                <w:rFonts w:ascii="Times New Roman" w:hAnsi="Times New Roman"/>
                <w:b/>
                <w:sz w:val="24"/>
                <w:szCs w:val="24"/>
              </w:rPr>
              <w:t>2. THÀNH PHỐ HÀ NỘI</w:t>
            </w:r>
            <w:bookmarkEnd w:id="13"/>
          </w:p>
        </w:tc>
        <w:tc>
          <w:tcPr>
            <w:tcW w:w="3587" w:type="dxa"/>
            <w:gridSpan w:val="2"/>
            <w:shd w:val="clear" w:color="auto" w:fill="auto"/>
          </w:tcPr>
          <w:p w:rsidR="00250735" w:rsidRPr="00A70F6F" w:rsidRDefault="00250735" w:rsidP="00F25E52">
            <w:pPr>
              <w:spacing w:before="120"/>
              <w:jc w:val="center"/>
              <w:rPr>
                <w:rFonts w:ascii="Times New Roman" w:hAnsi="Times New Roman"/>
                <w:b/>
                <w:sz w:val="24"/>
                <w:szCs w:val="24"/>
              </w:rPr>
            </w:pPr>
            <w:r w:rsidRPr="00A70F6F">
              <w:rPr>
                <w:rFonts w:ascii="Times New Roman" w:hAnsi="Times New Roman"/>
                <w:b/>
                <w:sz w:val="24"/>
                <w:szCs w:val="24"/>
              </w:rPr>
              <w:t>2</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BA VÌ</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Ba Vì</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MỸ ĐỨC</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An Phú</w:t>
            </w:r>
          </w:p>
        </w:tc>
      </w:tr>
      <w:tr w:rsidR="00250735" w:rsidRPr="00A70F6F" w:rsidTr="00F25E52">
        <w:tc>
          <w:tcPr>
            <w:tcW w:w="5059" w:type="dxa"/>
            <w:gridSpan w:val="4"/>
            <w:shd w:val="clear" w:color="auto" w:fill="auto"/>
          </w:tcPr>
          <w:p w:rsidR="00250735" w:rsidRPr="00A70F6F" w:rsidRDefault="00250735" w:rsidP="00F25E52">
            <w:pPr>
              <w:spacing w:before="120"/>
              <w:rPr>
                <w:rFonts w:ascii="Times New Roman" w:hAnsi="Times New Roman"/>
                <w:b/>
                <w:sz w:val="24"/>
                <w:szCs w:val="24"/>
              </w:rPr>
            </w:pPr>
            <w:bookmarkStart w:id="14" w:name="dieu_3_1"/>
            <w:r w:rsidRPr="00A70F6F">
              <w:rPr>
                <w:rFonts w:ascii="Times New Roman" w:hAnsi="Times New Roman"/>
                <w:b/>
                <w:sz w:val="24"/>
                <w:szCs w:val="24"/>
              </w:rPr>
              <w:lastRenderedPageBreak/>
              <w:t>3. TỈNH QUẢNG NINH</w:t>
            </w:r>
            <w:bookmarkEnd w:id="14"/>
          </w:p>
        </w:tc>
        <w:tc>
          <w:tcPr>
            <w:tcW w:w="3587" w:type="dxa"/>
            <w:gridSpan w:val="2"/>
            <w:shd w:val="clear" w:color="auto" w:fill="auto"/>
          </w:tcPr>
          <w:p w:rsidR="00250735" w:rsidRPr="00A70F6F" w:rsidRDefault="00250735" w:rsidP="00F25E52">
            <w:pPr>
              <w:spacing w:before="120"/>
              <w:jc w:val="center"/>
              <w:rPr>
                <w:rFonts w:ascii="Times New Roman" w:hAnsi="Times New Roman"/>
                <w:b/>
                <w:sz w:val="24"/>
                <w:szCs w:val="24"/>
              </w:rPr>
            </w:pPr>
            <w:r w:rsidRPr="00A70F6F">
              <w:rPr>
                <w:rFonts w:ascii="Times New Roman" w:hAnsi="Times New Roman"/>
                <w:b/>
                <w:sz w:val="24"/>
                <w:szCs w:val="24"/>
              </w:rPr>
              <w:t>25</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HOÀNH BỒ</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Đồng Lâm</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Đồng Sơn</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Kỳ Thượng</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BA CHẼ</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Đạp Thanh</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Đồn Đạc</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Nam Sơn</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Thanh Lâm</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Thanh Sơn</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TlÊN YÊN</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Đại Dực</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Đại Thành</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Điền Xá</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Hà Lâu</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BÌNH LIÊU</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Hoành Mô</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Đồng Tâm</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Đồng Văn</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Lục Hồn</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Tình Húc</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Vô Ngại</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ĐẦM HÀ</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Quảng An</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Quảng Lâm</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Quảng Lợi</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HẢI HÀ</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Quảng Đức</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Quảng Sơn</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THÀNH PHỐ MÓNG CÁI</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Bắc Sơn</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Hải Sơn</w:t>
            </w:r>
          </w:p>
        </w:tc>
      </w:tr>
      <w:tr w:rsidR="00250735" w:rsidRPr="00A70F6F" w:rsidTr="00F25E52">
        <w:tc>
          <w:tcPr>
            <w:tcW w:w="5059" w:type="dxa"/>
            <w:gridSpan w:val="4"/>
            <w:shd w:val="clear" w:color="auto" w:fill="auto"/>
          </w:tcPr>
          <w:p w:rsidR="00250735" w:rsidRPr="00A70F6F" w:rsidRDefault="00250735" w:rsidP="00F25E52">
            <w:pPr>
              <w:spacing w:before="120"/>
              <w:rPr>
                <w:rFonts w:ascii="Times New Roman" w:hAnsi="Times New Roman"/>
                <w:b/>
                <w:sz w:val="24"/>
                <w:szCs w:val="24"/>
              </w:rPr>
            </w:pPr>
            <w:bookmarkStart w:id="15" w:name="dieu_4"/>
            <w:r w:rsidRPr="00A70F6F">
              <w:rPr>
                <w:rFonts w:ascii="Times New Roman" w:hAnsi="Times New Roman"/>
                <w:b/>
                <w:sz w:val="24"/>
                <w:szCs w:val="24"/>
              </w:rPr>
              <w:t>4. TỈNH NINH BÌNH</w:t>
            </w:r>
            <w:bookmarkEnd w:id="15"/>
          </w:p>
        </w:tc>
        <w:tc>
          <w:tcPr>
            <w:tcW w:w="3587" w:type="dxa"/>
            <w:gridSpan w:val="2"/>
            <w:shd w:val="clear" w:color="auto" w:fill="auto"/>
          </w:tcPr>
          <w:p w:rsidR="00250735" w:rsidRPr="00A70F6F" w:rsidRDefault="00250735" w:rsidP="00F25E52">
            <w:pPr>
              <w:spacing w:before="120"/>
              <w:jc w:val="center"/>
              <w:rPr>
                <w:rFonts w:ascii="Times New Roman" w:hAnsi="Times New Roman"/>
                <w:b/>
                <w:sz w:val="24"/>
                <w:szCs w:val="24"/>
              </w:rPr>
            </w:pPr>
            <w:r w:rsidRPr="00A70F6F">
              <w:rPr>
                <w:rFonts w:ascii="Times New Roman" w:hAnsi="Times New Roman"/>
                <w:b/>
                <w:sz w:val="24"/>
                <w:szCs w:val="24"/>
              </w:rPr>
              <w:t>5</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NHO QUAN</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Cúc Phương</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Kỳ Phú</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Phú Long</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Quảng Lạc</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Thạch Bình</w:t>
            </w:r>
          </w:p>
        </w:tc>
      </w:tr>
      <w:tr w:rsidR="00250735" w:rsidRPr="00A70F6F" w:rsidTr="00F25E52">
        <w:tc>
          <w:tcPr>
            <w:tcW w:w="5059" w:type="dxa"/>
            <w:gridSpan w:val="4"/>
            <w:shd w:val="clear" w:color="auto" w:fill="auto"/>
          </w:tcPr>
          <w:p w:rsidR="00250735" w:rsidRPr="00A70F6F" w:rsidRDefault="00250735" w:rsidP="00F25E52">
            <w:pPr>
              <w:spacing w:before="120"/>
              <w:rPr>
                <w:rFonts w:ascii="Times New Roman" w:hAnsi="Times New Roman"/>
                <w:b/>
                <w:sz w:val="24"/>
                <w:szCs w:val="24"/>
              </w:rPr>
            </w:pPr>
            <w:bookmarkStart w:id="16" w:name="dieu_5"/>
            <w:r w:rsidRPr="00A70F6F">
              <w:rPr>
                <w:rFonts w:ascii="Times New Roman" w:hAnsi="Times New Roman"/>
                <w:b/>
                <w:sz w:val="24"/>
                <w:szCs w:val="24"/>
              </w:rPr>
              <w:t>5. TỈNH HÀ GIANG</w:t>
            </w:r>
            <w:bookmarkEnd w:id="16"/>
          </w:p>
        </w:tc>
        <w:tc>
          <w:tcPr>
            <w:tcW w:w="3587" w:type="dxa"/>
            <w:gridSpan w:val="2"/>
            <w:shd w:val="clear" w:color="auto" w:fill="auto"/>
          </w:tcPr>
          <w:p w:rsidR="00250735" w:rsidRPr="00A70F6F" w:rsidRDefault="00250735" w:rsidP="00F25E52">
            <w:pPr>
              <w:spacing w:before="120"/>
              <w:jc w:val="center"/>
              <w:rPr>
                <w:rFonts w:ascii="Times New Roman" w:hAnsi="Times New Roman"/>
                <w:b/>
                <w:sz w:val="24"/>
                <w:szCs w:val="24"/>
              </w:rPr>
            </w:pPr>
            <w:r w:rsidRPr="00A70F6F">
              <w:rPr>
                <w:rFonts w:ascii="Times New Roman" w:hAnsi="Times New Roman"/>
                <w:b/>
                <w:sz w:val="24"/>
                <w:szCs w:val="24"/>
              </w:rPr>
              <w:t>140</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ĐỒNG VĂN</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Hố Quáng Phìn</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Lũng Cú</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Lũng Phìn</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Lũng Táo</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Lũng Thầu</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Ma Lé</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Phố Cáo</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Phố Là</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Sà Phìn</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Sảng Tủng</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Sính Lủng</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Sủng Là</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Sủng Trái</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Tả Lủng</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Tả Phìn</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Thài Phìn Tủng</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Vần Chải</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MÈO VẠC</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Cán Chu Phìn</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Giàng Chu Phìn</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Khâu Vai</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Lũng Chinh</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Lũng Pù</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Nậm Ban</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Niêm Sơn</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Niêm Tòng</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Pả Vi</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Pải Lủng</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Sơn Vĩ</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Sủng Máng</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Sủng Trà</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Tả Lủng</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Tát Ngà</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Thượng Phùng</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Xín Cái</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YÊN MINH</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Bạch Đích</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Du Già</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Du Tiến</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Đông Minh</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Đường Thượng</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Hữu Vinh</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Lao Và chải</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Lũng Hồ</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Mậu Duệ</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Mậu Long</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Na Khê</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Ngam La</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Ngọc Long</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Phú Lũng</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Sủng Cháng</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Sủng Thài</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Thắng Mố</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QUẢN BẠ</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Bát Đại Sơn</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Cán Tỷ</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Cao Mã Pờ</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Lùng Tám</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Nghĩa Thuận</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Quản Bạ</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Quyết Tiến</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Tả Ván</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Tùng Vài</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Thái An</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Thanh Vân</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BẮC MÊ</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Đường Âm</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Đường Hồng</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Giáp Trung</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Lạc Nông</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Minh Sơn</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Phiêng Luông</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Phú Nam</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Thượng Tân</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Yên Cường</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Yên Phong</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VỊ XUYÊN</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Bạch Ngọc</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Cao Bồ</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Kim Linh</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Kim Thạch</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Lao Chải</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Linh Hồ</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Minh Tân</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Ngọc Minh</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Phong Quang</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Phương Tiến</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Quảng Ngần</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Thanh Đức</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Thanh Thủy</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Thuận Hòa</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Thượng Sơn</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Xín Chải</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BẮC QUANG</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Đồng Tiến</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Đông Thành</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Đức Xuân</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Thượng Bình</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QUANG BÌNH</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Bản Rịa</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Hương Sơn</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Nà Khương</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Tân Nam</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Tiên Nguyên</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Xuân Minh</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Yên Thành</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7501" w:type="dxa"/>
            <w:gridSpan w:val="3"/>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HOÀNG SU PHÌ</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Bản Luốc</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Bản Máy</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Bản Nhùng</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Bản Péo</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Bản Phùng</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Chiến Phố</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Đản Ván</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Hồ Thầu</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Nam Sơn</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Nàng Đôn</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Nậm Dịch</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Nậm Khòa</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Nậm Ty</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Ngàm Đăng Vài</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Pố Lồ</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Pờ Ly Ngài</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Sán Xả Hồ</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Tả Sử Choóng</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Tân Tiến</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Tụ Nhân</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Túng Sán</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Thàng Tín</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Thèn Chu Phìn</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XÍN MẦN</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Bản Díu</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Bản Ngò</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Cốc Rế</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Chế Là</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Chí Cà</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Khuôn Lùng</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Nà Chì</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Nàn Ma</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Nàn Sỉn</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Nấm Dẩn</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Ngán Chiên</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Pà Vầy Sủ</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Quảng Nguyên</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Tả Nhìu</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Thèn Phàng</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Thu Tà</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Trung Thịnh</w:t>
            </w:r>
          </w:p>
        </w:tc>
      </w:tr>
      <w:tr w:rsidR="00250735" w:rsidRPr="00A70F6F" w:rsidTr="00F25E52">
        <w:tc>
          <w:tcPr>
            <w:tcW w:w="1145"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914" w:type="dxa"/>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Xín Mần</w:t>
            </w:r>
          </w:p>
        </w:tc>
      </w:tr>
      <w:tr w:rsidR="00250735" w:rsidRPr="00A70F6F" w:rsidTr="00F25E52">
        <w:tc>
          <w:tcPr>
            <w:tcW w:w="5059" w:type="dxa"/>
            <w:gridSpan w:val="4"/>
            <w:shd w:val="clear" w:color="auto" w:fill="auto"/>
          </w:tcPr>
          <w:p w:rsidR="00250735" w:rsidRPr="00A70F6F" w:rsidRDefault="00250735" w:rsidP="00F25E52">
            <w:pPr>
              <w:spacing w:before="120"/>
              <w:rPr>
                <w:rFonts w:ascii="Times New Roman" w:hAnsi="Times New Roman"/>
                <w:b/>
                <w:sz w:val="24"/>
                <w:szCs w:val="24"/>
              </w:rPr>
            </w:pPr>
            <w:bookmarkStart w:id="17" w:name="dieu_6"/>
            <w:r w:rsidRPr="00A70F6F">
              <w:rPr>
                <w:rFonts w:ascii="Times New Roman" w:hAnsi="Times New Roman"/>
                <w:b/>
                <w:sz w:val="24"/>
                <w:szCs w:val="24"/>
              </w:rPr>
              <w:t>6. TỈNH CAO BẰNG</w:t>
            </w:r>
            <w:bookmarkEnd w:id="17"/>
          </w:p>
        </w:tc>
        <w:tc>
          <w:tcPr>
            <w:tcW w:w="3587" w:type="dxa"/>
            <w:gridSpan w:val="2"/>
            <w:shd w:val="clear" w:color="auto" w:fill="auto"/>
          </w:tcPr>
          <w:p w:rsidR="00250735" w:rsidRPr="00A70F6F" w:rsidRDefault="00250735" w:rsidP="00F25E52">
            <w:pPr>
              <w:spacing w:before="120"/>
              <w:jc w:val="center"/>
              <w:rPr>
                <w:rFonts w:ascii="Times New Roman" w:hAnsi="Times New Roman"/>
                <w:b/>
                <w:sz w:val="24"/>
                <w:szCs w:val="24"/>
              </w:rPr>
            </w:pPr>
            <w:r w:rsidRPr="00A70F6F">
              <w:rPr>
                <w:rFonts w:ascii="Times New Roman" w:hAnsi="Times New Roman"/>
                <w:b/>
                <w:sz w:val="24"/>
                <w:szCs w:val="24"/>
              </w:rPr>
              <w:t>137</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BẢO LÂM</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Đức Hạnh</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Lý Bôn</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Mông Ân</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Nam Cao</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Nam Quang</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Quảng Lâm</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Tân Việt</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Thạch Lâm</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Thái Học</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Thái Sơn</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Vĩnh Phong</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Vĩnh Quang</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Yên Thổ</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HÀ QUẢNG</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Trường Hà</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Cải Viên</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Hạ Thôn</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Hồng Sỹ</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Kéo Yên</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Lũng Nặm</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Mã Ba</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Nà Sác</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Nội Thôn</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Quý Quân</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Sóc Hà</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Sỹ Hai</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Tổng Cọt</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Thượng Thôn</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Vân An</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Vần Dính</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BẢO LẠC</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Bảo Toàn</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Cô Ba</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Cốc Pàng</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Đình Phùng</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Hồng An</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Huy Giáp</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Hưng Đạo</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Hưng Thịnh</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Kim Cúc</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Khánh Xuân</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Phan Thanh</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Sơn Lập</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Sơn Lộ</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Thượng Hà</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Xuân Trường</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NGUYÊN BÌNH</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Bắc Hợp</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Ca Thành</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Hoa Thám</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Hưng Đạo</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Mai Long</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Phan Thanh</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Quang Thành</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Tam Kim</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Thái Học</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Thành Công</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Thịnh Vượng</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Triệu Nguyên</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Vũ Nông</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Yên Lạc</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HÒA AN</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Bình Dương</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Công Trừng</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Đức Xuân</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Hà Trì</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Ngũ Lão</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Quang Trung</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Trưng Vương</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Trương Lương</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THÔNG NÔNG</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Bình Lãng</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Cần Nông</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Cần Yên</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Đa Thông</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Lương Can</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Lương Thông</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Ngọc Động</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Thanh Long</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Vị Quang</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Yên Sơn</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HẠ LANG</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Quang Long</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Thị Hoa</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Việt Chu</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An Lạc</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Cô Ngân</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Đồng Loan</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Đức Quang</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Kim Loan</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Lý Quốc</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Minh Long</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Thái Đức</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Thắng Lợi</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Vinh Quý</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THẠCH AN</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Đức Long</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Canh Tân</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Danh Sỹ</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Đức Thông</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Đức Xuân</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Kim Đồng</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Lê Lai</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Lê Lợi</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Minh Khai</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Quang Trọng</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Thái Cường</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Thị Ngân</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Thụy Hùng</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Trọng Con</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TRÙNG KHÁNH</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Đàm Thủy</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Chí Viễn</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Đình Phong</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Lăng Yên</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Cao Thăng</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Ngọc Côn</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Ngọc Chung</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Ngọc Khê</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Phong Nặm</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Trung Phúc</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TRÀ LĨNH</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Cao Chương</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Cô Mười</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Lưu Ngọc</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Quang Hán</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Quang Trung</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Quang Vinh</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Tri Phương</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Xuân Nội</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QUẢNG UYÊN</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Bình Lăng</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Đoài Khôn</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Hạnh Phúc</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Hoàng Hải</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Hồng Định</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Hồng Quang</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Ngọc Động</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Phi Hải</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Quốc Dân</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PHỤC HÒA</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Đại Sơn</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Cách Linh</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Hồng Đại</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Lương Thiện</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Mỹ Hưng</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Tiên Thành</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Triệu Ấu</w:t>
            </w:r>
          </w:p>
        </w:tc>
      </w:tr>
      <w:tr w:rsidR="00250735" w:rsidRPr="00A70F6F" w:rsidTr="00F25E52">
        <w:tc>
          <w:tcPr>
            <w:tcW w:w="5059" w:type="dxa"/>
            <w:gridSpan w:val="4"/>
            <w:shd w:val="clear" w:color="auto" w:fill="auto"/>
          </w:tcPr>
          <w:p w:rsidR="00250735" w:rsidRPr="00A70F6F" w:rsidRDefault="00250735" w:rsidP="00F25E52">
            <w:pPr>
              <w:spacing w:before="120"/>
              <w:rPr>
                <w:rFonts w:ascii="Times New Roman" w:hAnsi="Times New Roman"/>
                <w:b/>
                <w:sz w:val="24"/>
                <w:szCs w:val="24"/>
              </w:rPr>
            </w:pPr>
            <w:bookmarkStart w:id="18" w:name="dieu_7"/>
            <w:r w:rsidRPr="00A70F6F">
              <w:rPr>
                <w:rFonts w:ascii="Times New Roman" w:hAnsi="Times New Roman"/>
                <w:b/>
                <w:sz w:val="24"/>
                <w:szCs w:val="24"/>
              </w:rPr>
              <w:t>7. TỈNH BẮC KẠN</w:t>
            </w:r>
            <w:bookmarkEnd w:id="18"/>
          </w:p>
        </w:tc>
        <w:tc>
          <w:tcPr>
            <w:tcW w:w="3587" w:type="dxa"/>
            <w:gridSpan w:val="2"/>
            <w:shd w:val="clear" w:color="auto" w:fill="auto"/>
          </w:tcPr>
          <w:p w:rsidR="00250735" w:rsidRPr="00A70F6F" w:rsidRDefault="00250735" w:rsidP="00F25E52">
            <w:pPr>
              <w:spacing w:before="120"/>
              <w:jc w:val="center"/>
              <w:rPr>
                <w:rFonts w:ascii="Times New Roman" w:hAnsi="Times New Roman"/>
                <w:b/>
                <w:sz w:val="24"/>
                <w:szCs w:val="24"/>
              </w:rPr>
            </w:pPr>
            <w:r w:rsidRPr="00A70F6F">
              <w:rPr>
                <w:rFonts w:ascii="Times New Roman" w:hAnsi="Times New Roman"/>
                <w:b/>
                <w:sz w:val="24"/>
                <w:szCs w:val="24"/>
              </w:rPr>
              <w:t>58</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PÁC NẶM</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An Thắng</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Bằng Thành</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Bộc Bố</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Cao Tân</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Cổ Linh</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Công Bằng</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Giáo Hiệu</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Nghiên Loan</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Nhạn Môn</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Xuân La</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BẠCH THÔNG</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Sỹ Bình</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Vũ Muộn</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Cao Sơn</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NGÂN SƠN</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Cốc Đán</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Lãng Ngâm</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Thuần Mang</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Thượng Ân</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Thượng Quan</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Trung Hòa</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CHỢ MỚI</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Cao Kỳ</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Quảng Chu</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Thanh Mai</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Thanh Vận</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Yên Hân</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Bình Văn</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Mai Lạp</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Yên Cư</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BA BỂ</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Bành Trạch</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Cao Thượng</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Cao Trĩ</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Chu Hương</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Đồng Phúc</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Hoàng Trĩ</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Nam Mẫu</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Phúc Lộc</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Quảng Khê</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Yến Dương</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CHỢ ĐỒN</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Bằng Lãng</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Lương Bằng</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Yên Thượng</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Nghĩa Tá</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Yên Thịnh</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Bằng Phúc</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Xuân Lạc</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Yên Mỹ</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NA RÌ</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Lương Thượng</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Ân Tình</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Côn Minh</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Đồng Xá</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Hữu Thác</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Kim Hỷ</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Lam Sơn</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Lạng San</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Liêm Thủy</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Quang Phong</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Văn Minh</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Vũ Loan</w:t>
            </w:r>
          </w:p>
        </w:tc>
      </w:tr>
      <w:tr w:rsidR="00250735" w:rsidRPr="00A70F6F" w:rsidTr="00F25E52">
        <w:tc>
          <w:tcPr>
            <w:tcW w:w="1080" w:type="dxa"/>
            <w:shd w:val="clear" w:color="auto" w:fill="auto"/>
          </w:tcPr>
          <w:p w:rsidR="00250735" w:rsidRPr="00A70F6F" w:rsidRDefault="00250735" w:rsidP="00F25E52">
            <w:pPr>
              <w:spacing w:before="120"/>
              <w:rPr>
                <w:rFonts w:ascii="Times New Roman" w:hAnsi="Times New Roman"/>
                <w:sz w:val="24"/>
                <w:szCs w:val="24"/>
              </w:rPr>
            </w:pPr>
          </w:p>
        </w:tc>
        <w:tc>
          <w:tcPr>
            <w:tcW w:w="3979" w:type="dxa"/>
            <w:gridSpan w:val="3"/>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Xuân Dương</w:t>
            </w:r>
          </w:p>
        </w:tc>
      </w:tr>
      <w:tr w:rsidR="00250735" w:rsidRPr="00A70F6F" w:rsidTr="00F25E52">
        <w:tc>
          <w:tcPr>
            <w:tcW w:w="5059" w:type="dxa"/>
            <w:gridSpan w:val="4"/>
            <w:shd w:val="clear" w:color="auto" w:fill="auto"/>
          </w:tcPr>
          <w:p w:rsidR="00250735" w:rsidRPr="00A70F6F" w:rsidRDefault="00250735" w:rsidP="00F25E52">
            <w:pPr>
              <w:spacing w:before="120"/>
              <w:rPr>
                <w:rFonts w:ascii="Times New Roman" w:hAnsi="Times New Roman"/>
                <w:b/>
                <w:sz w:val="24"/>
                <w:szCs w:val="24"/>
              </w:rPr>
            </w:pPr>
            <w:bookmarkStart w:id="19" w:name="dieu_8"/>
            <w:r w:rsidRPr="00A70F6F">
              <w:rPr>
                <w:rFonts w:ascii="Times New Roman" w:hAnsi="Times New Roman"/>
                <w:b/>
                <w:sz w:val="24"/>
                <w:szCs w:val="24"/>
              </w:rPr>
              <w:t>8. TỈNH TUYÊN QUANG</w:t>
            </w:r>
            <w:bookmarkEnd w:id="19"/>
          </w:p>
        </w:tc>
        <w:tc>
          <w:tcPr>
            <w:tcW w:w="3587" w:type="dxa"/>
            <w:gridSpan w:val="2"/>
            <w:shd w:val="clear" w:color="auto" w:fill="auto"/>
          </w:tcPr>
          <w:p w:rsidR="00250735" w:rsidRPr="00A70F6F" w:rsidRDefault="00250735" w:rsidP="00F25E52">
            <w:pPr>
              <w:spacing w:before="120"/>
              <w:jc w:val="center"/>
              <w:rPr>
                <w:rFonts w:ascii="Times New Roman" w:hAnsi="Times New Roman"/>
                <w:b/>
                <w:sz w:val="24"/>
                <w:szCs w:val="24"/>
              </w:rPr>
            </w:pPr>
            <w:r w:rsidRPr="00A70F6F">
              <w:rPr>
                <w:rFonts w:ascii="Times New Roman" w:hAnsi="Times New Roman"/>
                <w:b/>
                <w:sz w:val="24"/>
                <w:szCs w:val="24"/>
              </w:rPr>
              <w:t>61</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LÂM BÌNH</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Bình An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Hồng Quang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Khuôn Hà</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Lăng Can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Phúc Yên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Thượng Lâm</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Xuân Lập</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NA HANG</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Côn Lôn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Đà Vị</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Hồng Thái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Khâu Tinh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Sinh Long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Sơn Phú</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Thượng Giáp</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Thượng Nông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Yên Hoa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CHIÊM HÓA</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Vinh Quang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Xuân Quang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Hà Lang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Phú Bình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Bình Nhân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Bình Phú</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Kiên Đài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Kim Bình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Linh Phú</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Minh Quang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Phúc Sơn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Tân An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Tân Mỹ</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Tri Phú</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Trung Hà</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Yên Lập</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HÀM YÊN</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Bạch Xa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Hùng Đức</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Minh Hương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Minh Khương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Tân Thành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Thành Long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Yên Lâm</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Yên Thuận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YÊN SƠN</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Mỹ Bằng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Công Đa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Đạo Viện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Hùng Lợi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Kiến Thiết</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Kim Quan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Lang Quán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Phú Thịnh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Quý Quân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Trung Minh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Trung Sơn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Trung Trực</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SƠN DƯƠNG</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Hợp Thành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Tân Trào</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Bình Yên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Đồng Quý</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Lâm Xuyên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Lương Thiện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Minh Thanh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Thanh Phát</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Trung Yên</w:t>
            </w:r>
          </w:p>
        </w:tc>
      </w:tr>
      <w:tr w:rsidR="00250735" w:rsidRPr="00A70F6F" w:rsidTr="00F25E52">
        <w:tc>
          <w:tcPr>
            <w:tcW w:w="5059" w:type="dxa"/>
            <w:gridSpan w:val="4"/>
            <w:shd w:val="clear" w:color="auto" w:fill="auto"/>
          </w:tcPr>
          <w:p w:rsidR="00250735" w:rsidRPr="00A70F6F" w:rsidRDefault="00250735" w:rsidP="00F25E52">
            <w:pPr>
              <w:spacing w:before="120"/>
              <w:rPr>
                <w:rFonts w:ascii="Times New Roman" w:hAnsi="Times New Roman"/>
                <w:b/>
                <w:sz w:val="24"/>
                <w:szCs w:val="24"/>
              </w:rPr>
            </w:pPr>
            <w:bookmarkStart w:id="20" w:name="dieu_9"/>
            <w:r w:rsidRPr="00A70F6F">
              <w:rPr>
                <w:rFonts w:ascii="Times New Roman" w:hAnsi="Times New Roman"/>
                <w:b/>
                <w:sz w:val="24"/>
                <w:szCs w:val="24"/>
              </w:rPr>
              <w:t>9. TỈNH LÀO CAI</w:t>
            </w:r>
            <w:bookmarkEnd w:id="20"/>
          </w:p>
        </w:tc>
        <w:tc>
          <w:tcPr>
            <w:tcW w:w="3587" w:type="dxa"/>
            <w:gridSpan w:val="2"/>
            <w:shd w:val="clear" w:color="auto" w:fill="auto"/>
          </w:tcPr>
          <w:p w:rsidR="00250735" w:rsidRPr="00A70F6F" w:rsidRDefault="00250735" w:rsidP="00F25E52">
            <w:pPr>
              <w:spacing w:before="120"/>
              <w:jc w:val="center"/>
              <w:rPr>
                <w:rFonts w:ascii="Times New Roman" w:hAnsi="Times New Roman"/>
                <w:b/>
                <w:sz w:val="24"/>
                <w:szCs w:val="24"/>
              </w:rPr>
            </w:pPr>
            <w:r w:rsidRPr="00A70F6F">
              <w:rPr>
                <w:rFonts w:ascii="Times New Roman" w:hAnsi="Times New Roman"/>
                <w:b/>
                <w:sz w:val="24"/>
                <w:szCs w:val="24"/>
              </w:rPr>
              <w:t>120</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MƯỜNG KHƯƠNG</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Bản Lầu</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Lùng Vai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Cao Sơn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Dìn Chin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La Pan Tẩn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Lùng Khấu Nhin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Nậm Chảy</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Nấm Lư</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Pha Long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Tả Gia Khâu</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Tả Ngài Chồ</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Tả Thàng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Tung Chung Phố</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Thanh Bình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SA PA</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Bản Hồ</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Bản Khoang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Bản Phùng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Hầu Thào</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Lao Chải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Nậm Sài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Sa Pả</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San Xả Hồ</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Sử Pán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Suối Thầu</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Tả Giàng Phìn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Tả Phìn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Tả Van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Thanh Kim</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Thanh Phú</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Trung Chải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BẢO THẮNG</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Bản Phiệt</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Bản Cầm</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Phong Niên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Phố Lu</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Thái Niên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Trì Quang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BẢO YÊN</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Bảo Hà</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Cam Cọn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Điện Quan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Kim Sơn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Long Phúc</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Minh Tân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Nghĩa Đô</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Tân Dương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Tân Tiến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Thượng Hà</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Vĩnh Yên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Xuân Hòa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Xuân Thượng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VĂN BÀN</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Chiềng Ken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Dần Thàng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Dương Quỳ</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Khánh Yên Hạ</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Khánh Yên Thượng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Khánh Yên Trung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Làng Giàng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Liêm Phú</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Minh Lương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Nậm Chày</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Nậm Dạng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Nậm Mả</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Nậm Tha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Nậm Xây</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Nậm Xé</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Sơn Thủy</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Tân An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Tân Thượng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Thẳm Dương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BẮC HÀ</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Bản Cái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Bản Già</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Bản Liền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Bản Phố</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Cốc Lầu</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Cốc Ly</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Hoàng Thu Phố</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Lầu Thí Ngài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Lùng Cải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Lùng Phình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Na Hối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Nậm Đét</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Nậm Khánh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Nậm Lúc</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Nậm Mòn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Tả Củ Tỷ</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Thải Giàng Phố</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Tả Van Chư</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SI MA CAI</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Bản Mế</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Cán Cấu</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Cán Hồ</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Lử Thẩn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Lùng Sui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Mản Thẩn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Nàn Sán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Nàn Sín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Quan Thần Sán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Sán Chải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Si Ma Cai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Sín Chéng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Thào Chư Phìn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BÁT XÁT</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Bản Qua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Quang Kim</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Bản Vược</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A Lù</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A Mú Sung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Bản Xèo</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Cốc Mỳ</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Dền Sáng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Dền Thàng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Mường Hum</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Nậm Chạc</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Nậm Pung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Ngải Thầu</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Pa Cheo</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Phìn Ngan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Sàng Ma Sáo</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Tòng Sành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Trịnh Tường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Trung Lèng Hồ</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Y Tý</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THÀNH PHỐ LÀO CAI</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Đồng Tuyển</w:t>
            </w:r>
          </w:p>
        </w:tc>
      </w:tr>
      <w:tr w:rsidR="00250735" w:rsidRPr="00A70F6F" w:rsidTr="00F25E52">
        <w:tc>
          <w:tcPr>
            <w:tcW w:w="5059" w:type="dxa"/>
            <w:gridSpan w:val="4"/>
            <w:shd w:val="clear" w:color="auto" w:fill="auto"/>
          </w:tcPr>
          <w:p w:rsidR="00250735" w:rsidRPr="00A70F6F" w:rsidRDefault="00250735" w:rsidP="00F25E52">
            <w:pPr>
              <w:spacing w:before="120"/>
              <w:rPr>
                <w:rFonts w:ascii="Times New Roman" w:hAnsi="Times New Roman"/>
                <w:b/>
                <w:sz w:val="24"/>
                <w:szCs w:val="24"/>
              </w:rPr>
            </w:pPr>
            <w:bookmarkStart w:id="21" w:name="dieu_10"/>
            <w:r w:rsidRPr="00A70F6F">
              <w:rPr>
                <w:rFonts w:ascii="Times New Roman" w:hAnsi="Times New Roman"/>
                <w:b/>
                <w:sz w:val="24"/>
                <w:szCs w:val="24"/>
              </w:rPr>
              <w:t>10. TỈNH YÊN BÁI</w:t>
            </w:r>
            <w:bookmarkEnd w:id="21"/>
          </w:p>
        </w:tc>
        <w:tc>
          <w:tcPr>
            <w:tcW w:w="3587" w:type="dxa"/>
            <w:gridSpan w:val="2"/>
            <w:shd w:val="clear" w:color="auto" w:fill="auto"/>
          </w:tcPr>
          <w:p w:rsidR="00250735" w:rsidRPr="00A70F6F" w:rsidRDefault="00250735" w:rsidP="00F25E52">
            <w:pPr>
              <w:spacing w:before="120"/>
              <w:jc w:val="center"/>
              <w:rPr>
                <w:rFonts w:ascii="Times New Roman" w:hAnsi="Times New Roman"/>
                <w:b/>
                <w:sz w:val="24"/>
                <w:szCs w:val="24"/>
              </w:rPr>
            </w:pPr>
            <w:r w:rsidRPr="00A70F6F">
              <w:rPr>
                <w:rFonts w:ascii="Times New Roman" w:hAnsi="Times New Roman"/>
                <w:b/>
                <w:sz w:val="24"/>
                <w:szCs w:val="24"/>
              </w:rPr>
              <w:t>72</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MÙ CANG CHẢI</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Cao Phạ</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Chế Cu Nha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Chế Tạo</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Dế Xu Phình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Hồ Bốn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Kim Nọi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Khao Mang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La Pán Tẩn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Lao Chải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Mồ Dề</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Nậm Có</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Nậm Khắt</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Púng Luông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TRẠM TẤU</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Bản Công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Bản Mù</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Hát Lừu</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Làng Nhì</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Pá Hu</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Pá Lau</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Phình Hồ</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Tà Xi Láng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Túc Đán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Trạm Tấu</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Xà Hồ</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VĂN CHẤN</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An Lương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Cát Thịnh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Gia Hội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Hạnh Sơn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Minh An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Nậm Búng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Nậm Lành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Nậm Mười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Nghĩa Sơn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Phúc Sơn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Sơn Lương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Sùng Đô</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Suối Bu</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Suối Giàng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Suối Quyền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Tú Lệ</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Thạch Lương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VĂN YÊN</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Châu Quế Hạ</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Châu Quế Thượng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Đại Sơn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Lang Thíp</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Mỏ Vàng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Nà Hẩu</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Phong Dụ Hạ</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Phong Dụ Thượng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Viễn Sơn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Xuân Tầm</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TRẤN YÊN</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Hồng Ca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Vân Hội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Việt Hồng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LỤC YÊN</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An Phú</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Động Quan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Khánh Hòa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Khánh Thiện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Minh Chuẩn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Phan Thanh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Phúc Lợi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Tân Lập</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Tân Phượng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Trung Tâm</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YÊN BÌNH</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Phúc An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Ngọc Chấn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Phúc Ninh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Xuân Lai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Xuân Long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Yên Thành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THỊ XÃ NGHĨA LỘ</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Nghĩa An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Nghĩa Lợi</w:t>
            </w:r>
          </w:p>
        </w:tc>
      </w:tr>
      <w:tr w:rsidR="00250735" w:rsidRPr="00A70F6F" w:rsidTr="00F25E52">
        <w:tc>
          <w:tcPr>
            <w:tcW w:w="5059" w:type="dxa"/>
            <w:gridSpan w:val="4"/>
            <w:shd w:val="clear" w:color="auto" w:fill="auto"/>
          </w:tcPr>
          <w:p w:rsidR="00250735" w:rsidRPr="00A70F6F" w:rsidRDefault="00250735" w:rsidP="00F25E52">
            <w:pPr>
              <w:spacing w:before="120"/>
              <w:rPr>
                <w:rFonts w:ascii="Times New Roman" w:hAnsi="Times New Roman"/>
                <w:b/>
                <w:sz w:val="24"/>
                <w:szCs w:val="24"/>
              </w:rPr>
            </w:pPr>
            <w:bookmarkStart w:id="22" w:name="dieu_11"/>
            <w:r w:rsidRPr="00A70F6F">
              <w:rPr>
                <w:rFonts w:ascii="Times New Roman" w:hAnsi="Times New Roman"/>
                <w:b/>
                <w:sz w:val="24"/>
                <w:szCs w:val="24"/>
              </w:rPr>
              <w:t>11. TỈNH THÁI NGUYÊN</w:t>
            </w:r>
            <w:bookmarkEnd w:id="22"/>
          </w:p>
        </w:tc>
        <w:tc>
          <w:tcPr>
            <w:tcW w:w="3587" w:type="dxa"/>
            <w:gridSpan w:val="2"/>
            <w:shd w:val="clear" w:color="auto" w:fill="auto"/>
          </w:tcPr>
          <w:p w:rsidR="00250735" w:rsidRPr="00A70F6F" w:rsidRDefault="00250735" w:rsidP="00F25E52">
            <w:pPr>
              <w:spacing w:before="120"/>
              <w:jc w:val="center"/>
              <w:rPr>
                <w:rFonts w:ascii="Times New Roman" w:hAnsi="Times New Roman"/>
                <w:b/>
                <w:sz w:val="24"/>
                <w:szCs w:val="24"/>
              </w:rPr>
            </w:pPr>
            <w:r w:rsidRPr="00A70F6F">
              <w:rPr>
                <w:rFonts w:ascii="Times New Roman" w:hAnsi="Times New Roman"/>
                <w:b/>
                <w:sz w:val="24"/>
                <w:szCs w:val="24"/>
              </w:rPr>
              <w:t>82</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VÕ NHAI</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Dân Tiến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Lâu Thượng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Phú Thượng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Tràng Xá</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Bình Long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Cúc Đường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Liên Minh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Nghinh Tường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Phương Giao</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Sảng Mộc</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Thần Sa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Thượng Nung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Vũ Chấn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ĐỊNH HÓA</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Đồng Thịnh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Kim Phượng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Phú Tiến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Phúc Chu</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Tân Dương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Trung Hội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Bảo Cường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Bảo Linh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Bình Thành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Bình Yên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Bộc Nhiêu</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Điềm Mặc</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Định Biên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Kim Sơn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Lam Vỹ</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Linh Thông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Phú Đình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Phượng Tiến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Quy Kỳ</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Sơn Phú</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Tân Thịnh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Thanh Định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Trung Lương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ĐẠI TỪ</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Hà Thượng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Hoàng Nông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Hùng Sơn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Ký Phú</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Khôi Kỳ</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La Bằng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Lục Ba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Tiên Hội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Bản Ngoại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Cát Nê</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Minh Tiến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Mỹ Yên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Na Mao</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Phú Cường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Phú Lạc</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Phú Thịnh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Phú Xuyên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Phục Linh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Tân Linh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Yên Lãng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Đức Lương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Phúc Lương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Quân Chu</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PHÚ LƯƠNG</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Ôn Lương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Hợp Thành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Phú Đô</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Phủ Lý</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Yên Lạc</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Yên Ninh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Yên Trạch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ĐỒNG HỶ</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Văn Hán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Cây Thị</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Hợp Tiến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Nam Hòa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Tân Long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Tân Lợi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Văn Lăng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PHÚ BÌNH</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Bàn Đạt</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Tân Hòa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Tân Kim</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Tân Thành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bookmarkStart w:id="23" w:name="cumtu_7"/>
            <w:r w:rsidRPr="00A70F6F">
              <w:rPr>
                <w:rFonts w:ascii="Times New Roman" w:hAnsi="Times New Roman"/>
                <w:sz w:val="24"/>
                <w:szCs w:val="24"/>
              </w:rPr>
              <w:t>Xã Hương Sơn</w:t>
            </w:r>
            <w:bookmarkEnd w:id="23"/>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PHỔ YÊN</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Phúc Tân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Thành Công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Vạn Phái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Tiên Phong</w:t>
            </w:r>
          </w:p>
        </w:tc>
      </w:tr>
      <w:tr w:rsidR="00250735" w:rsidRPr="00A70F6F" w:rsidTr="00F25E52">
        <w:tc>
          <w:tcPr>
            <w:tcW w:w="5059" w:type="dxa"/>
            <w:gridSpan w:val="4"/>
            <w:shd w:val="clear" w:color="auto" w:fill="auto"/>
          </w:tcPr>
          <w:p w:rsidR="00250735" w:rsidRPr="00A70F6F" w:rsidRDefault="00250735" w:rsidP="00F25E52">
            <w:pPr>
              <w:spacing w:before="120"/>
              <w:rPr>
                <w:rFonts w:ascii="Times New Roman" w:hAnsi="Times New Roman"/>
                <w:b/>
                <w:sz w:val="24"/>
                <w:szCs w:val="24"/>
              </w:rPr>
            </w:pPr>
            <w:bookmarkStart w:id="24" w:name="dieu_12"/>
            <w:r w:rsidRPr="00A70F6F">
              <w:rPr>
                <w:rFonts w:ascii="Times New Roman" w:hAnsi="Times New Roman"/>
                <w:b/>
                <w:sz w:val="24"/>
                <w:szCs w:val="24"/>
              </w:rPr>
              <w:t>12. TỈNH LẠNG SƠN</w:t>
            </w:r>
            <w:bookmarkEnd w:id="24"/>
          </w:p>
        </w:tc>
        <w:tc>
          <w:tcPr>
            <w:tcW w:w="3587" w:type="dxa"/>
            <w:gridSpan w:val="2"/>
            <w:shd w:val="clear" w:color="auto" w:fill="auto"/>
          </w:tcPr>
          <w:p w:rsidR="00250735" w:rsidRPr="00A70F6F" w:rsidRDefault="00250735" w:rsidP="00F25E52">
            <w:pPr>
              <w:spacing w:before="120"/>
              <w:jc w:val="center"/>
              <w:rPr>
                <w:rFonts w:ascii="Times New Roman" w:hAnsi="Times New Roman"/>
                <w:b/>
                <w:sz w:val="24"/>
                <w:szCs w:val="24"/>
              </w:rPr>
            </w:pPr>
            <w:r w:rsidRPr="00A70F6F">
              <w:rPr>
                <w:rFonts w:ascii="Times New Roman" w:hAnsi="Times New Roman"/>
                <w:b/>
                <w:sz w:val="24"/>
                <w:szCs w:val="24"/>
              </w:rPr>
              <w:t>111</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BẮC SƠN</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Bắc Sơn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Hưng Vũ</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Hữu Vĩnh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Quỳnh Sơn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Tân Hương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Vũ Lăng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Tân Lập</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Vũ Lễ</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Nhất Tiến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Trấn Yên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Vạn Thủy</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ĐÌNH LẬP</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Bắc Lãng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Bắc Xa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Bính Xá</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Cường Lợi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Châu Sơn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Đình Lập</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Đồng Thắng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Kiên Mộc</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Lâm Ca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Thái Bình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LỘC BÌNH</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Tú Mịch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Yên Khoái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Ái Quốc</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Hữu Lân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Lợi Bác</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Mẫu Sơn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Minh Phát</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Nam Quan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Nhượng Bạn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Sàn Viên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Tam Gia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Tĩnh Bắc</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Xuân Dương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HỮU LŨNG</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Hữu Liên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Quyết Thắng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Tân Lập</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Thiện Kỵ</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Yên Bình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TRÀNG ĐỊNH</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Đội Cấn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Đào Viên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Quốc Khánh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Tân Minh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Bắc Ái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Cao Minh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Chí Minh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Đoàn Kết</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Khánh Long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Tân Yên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Vĩnh Tiến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BÌNH GIA</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Bình La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Hòa Bình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Hoa Thám</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Hồng Phong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Hồng Thái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Hưng Đạo</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Minh Khai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Mông Ân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Quang Trung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Quý Hòa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Tân Hòa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Tân Văn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Thiện Hòa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Thiện Long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Thiện Thuật</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Vĩnh Yên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Yên Lỗ</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VĂN QUAN</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Chu Túc</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Đại An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Đồng Giáp</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Hòa Bình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Hữu Lễ</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Khánh Khê</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Lương Năng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Phú Mỹ</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Song Giang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Tân Đoàn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Trấn Ninh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Tràng Các</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Tràng Sơn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Tri Lễ</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Tú Xuyên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Vân Mộng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Việt Yên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CAO LỘC</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Bảo Lâm</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Cao Lâu</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Xuất Lễ</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Công Sơn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Lộc Yên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Mẫu Sơn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Phú Xá</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Thạch Đạn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Thanh Lòa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Xuân Long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CHI LĂNG</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Chiến Thắng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Hữu Kiên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Liên Sơn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Vân An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VĂN LÃNG</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Tân Mỹ</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Tân Thanh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Thụy Hùng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Bắc La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Gia Miễn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Hoàng Văn Thụ</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Hội Hoan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Hồng Thái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Nam La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Nhạc Kỳ</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Thanh Long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Trùng Khánh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Tân Tác</w:t>
            </w:r>
          </w:p>
        </w:tc>
      </w:tr>
      <w:tr w:rsidR="00250735" w:rsidRPr="00A70F6F" w:rsidTr="00F25E52">
        <w:tc>
          <w:tcPr>
            <w:tcW w:w="5059" w:type="dxa"/>
            <w:gridSpan w:val="4"/>
            <w:shd w:val="clear" w:color="auto" w:fill="auto"/>
          </w:tcPr>
          <w:p w:rsidR="00250735" w:rsidRPr="00A70F6F" w:rsidRDefault="00250735" w:rsidP="00F25E52">
            <w:pPr>
              <w:spacing w:before="120"/>
              <w:rPr>
                <w:rFonts w:ascii="Times New Roman" w:hAnsi="Times New Roman"/>
                <w:b/>
                <w:sz w:val="24"/>
                <w:szCs w:val="24"/>
              </w:rPr>
            </w:pPr>
            <w:bookmarkStart w:id="25" w:name="dieu_13"/>
            <w:r w:rsidRPr="00A70F6F">
              <w:rPr>
                <w:rFonts w:ascii="Times New Roman" w:hAnsi="Times New Roman"/>
                <w:b/>
                <w:sz w:val="24"/>
                <w:szCs w:val="24"/>
              </w:rPr>
              <w:t>13. TỈNH BẮC GIANG</w:t>
            </w:r>
            <w:bookmarkEnd w:id="25"/>
          </w:p>
        </w:tc>
        <w:tc>
          <w:tcPr>
            <w:tcW w:w="3587" w:type="dxa"/>
            <w:gridSpan w:val="2"/>
            <w:shd w:val="clear" w:color="auto" w:fill="auto"/>
          </w:tcPr>
          <w:p w:rsidR="00250735" w:rsidRPr="00A70F6F" w:rsidRDefault="00250735" w:rsidP="00F25E52">
            <w:pPr>
              <w:spacing w:before="120"/>
              <w:jc w:val="center"/>
              <w:rPr>
                <w:rFonts w:ascii="Times New Roman" w:hAnsi="Times New Roman"/>
                <w:b/>
                <w:sz w:val="24"/>
                <w:szCs w:val="24"/>
              </w:rPr>
            </w:pPr>
            <w:r w:rsidRPr="00A70F6F">
              <w:rPr>
                <w:rFonts w:ascii="Times New Roman" w:hAnsi="Times New Roman"/>
                <w:b/>
                <w:sz w:val="24"/>
                <w:szCs w:val="24"/>
              </w:rPr>
              <w:t>52</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SƠN ĐỘNG</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An Bá</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An Lạc</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Cẩm Đàn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Chiên Sơn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Dương Hưu</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Giáo Liêm</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Hữu Sản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Lệ Viễn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Phúc Thắng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Quế Sơn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Tuấn Mậu</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Thạch Sơn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Thanh Luận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Vân Sơn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Vĩnh Khương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LỤC NGẠN</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Cấm Sơn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Đèo Gia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Hộ Đáp</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Kiên Lao</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Kim Sơn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Phong Minh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Phong Vân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Phú Nhuận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Sa Lý</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Sơn Hải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Tân Lập</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Tân Sơn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LỤC NAM</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Bình Sơn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Lục Sơn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Trường Giang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Trường Sơn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Vô Tranh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YÊN THẾ</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Canh Nậu</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Đồng Hưu</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Đồng Tiến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Tiến Thắng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HIỆP HÒA</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Đồng Tân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Hòa Sơn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Hoàng An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Hoàng Thanh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Hoàng Vân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Hùng Sơn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Thái Sơn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Thanh Vân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Mai Đình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Hương Lâm</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Hợp Thịnh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Hoàng Lương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Quang Minh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Mai Trung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Xuân Cẩm</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Đại Thành</w:t>
            </w:r>
          </w:p>
        </w:tc>
      </w:tr>
      <w:tr w:rsidR="00250735" w:rsidRPr="00A70F6F" w:rsidTr="00F25E52">
        <w:tc>
          <w:tcPr>
            <w:tcW w:w="5059" w:type="dxa"/>
            <w:gridSpan w:val="4"/>
            <w:shd w:val="clear" w:color="auto" w:fill="auto"/>
          </w:tcPr>
          <w:p w:rsidR="00250735" w:rsidRPr="00A70F6F" w:rsidRDefault="00250735" w:rsidP="00F25E52">
            <w:pPr>
              <w:spacing w:before="120"/>
              <w:rPr>
                <w:rFonts w:ascii="Times New Roman" w:hAnsi="Times New Roman"/>
                <w:b/>
                <w:sz w:val="24"/>
                <w:szCs w:val="24"/>
              </w:rPr>
            </w:pPr>
            <w:bookmarkStart w:id="26" w:name="dieu_14"/>
            <w:r w:rsidRPr="00A70F6F">
              <w:rPr>
                <w:rFonts w:ascii="Times New Roman" w:hAnsi="Times New Roman"/>
                <w:b/>
                <w:sz w:val="24"/>
                <w:szCs w:val="24"/>
              </w:rPr>
              <w:t>14. TỈNH PHÚ THỌ</w:t>
            </w:r>
            <w:bookmarkEnd w:id="26"/>
          </w:p>
        </w:tc>
        <w:tc>
          <w:tcPr>
            <w:tcW w:w="3587" w:type="dxa"/>
            <w:gridSpan w:val="2"/>
            <w:shd w:val="clear" w:color="auto" w:fill="auto"/>
          </w:tcPr>
          <w:p w:rsidR="00250735" w:rsidRPr="00A70F6F" w:rsidRDefault="00250735" w:rsidP="00F25E52">
            <w:pPr>
              <w:spacing w:before="120"/>
              <w:jc w:val="center"/>
              <w:rPr>
                <w:rFonts w:ascii="Times New Roman" w:hAnsi="Times New Roman"/>
                <w:b/>
                <w:sz w:val="24"/>
                <w:szCs w:val="24"/>
              </w:rPr>
            </w:pPr>
            <w:r w:rsidRPr="00A70F6F">
              <w:rPr>
                <w:rFonts w:ascii="Times New Roman" w:hAnsi="Times New Roman"/>
                <w:b/>
                <w:sz w:val="24"/>
                <w:szCs w:val="24"/>
              </w:rPr>
              <w:t>72</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THANH SƠN</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Cự Đồng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Cự Thắng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Địch Quả</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Hương Cần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Tân Lập</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Tân Minh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Đông Cửu</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Tất Thắng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Thắng Sơn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Thượng Cửu</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Văn Miếu</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Yên Lãng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Yên Lương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Yên Sơn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TÂN SƠN</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Thu Ngạc</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Đồng Sơn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Kiệt Sơn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Kim Thượng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Lai Đồng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Long Cốc</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Tam Thanh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Tân Sơn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Thạch Kiệt</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Thu Cúc</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Vinh Tiền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Xuân Đài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Xuân Sơn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YÊN LẬP</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Nga Hoàng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Ngọc Lập</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Phúc Khánh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Thượng Long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Xuân Thủy</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Đồng Lạc</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Đồng Thịnh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Hưng Long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Lương Sơn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Minh Hòa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Mỹ Lung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Mỹ Lương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Ngọc Đồng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Trung Sơn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Xuân An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Xuân Viên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CẨM KHÊ</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Cấp Dẫn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Chương Xá</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Điêu Lương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Phú Khê</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Phượng Vĩ</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Sơn Nga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Sơn Tình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Tạ Xá</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Tam Sơn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Tiên Lưong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Tùng Khê</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Văn Khúc</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Xương Thịnh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Yên Dưỡng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Yên Tập</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THANH BA</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Đại An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Mạn Lạn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Năng Yên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Quảng Nạp</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Thái Ninh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Yển Khê</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Yên Nội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ĐOAN HÙNG</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Bằng Doãn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Hùng Long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Hữu Đô</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Minh Phú</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Nghinh Xuyên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HẠ HÒA</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Cáo Điền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Liên Phương</w:t>
            </w:r>
          </w:p>
        </w:tc>
      </w:tr>
      <w:tr w:rsidR="00250735" w:rsidRPr="00A70F6F" w:rsidTr="00F25E52">
        <w:tc>
          <w:tcPr>
            <w:tcW w:w="5059" w:type="dxa"/>
            <w:gridSpan w:val="4"/>
            <w:shd w:val="clear" w:color="auto" w:fill="auto"/>
          </w:tcPr>
          <w:p w:rsidR="00250735" w:rsidRPr="00A70F6F" w:rsidRDefault="00250735" w:rsidP="00F25E52">
            <w:pPr>
              <w:spacing w:before="120"/>
              <w:rPr>
                <w:rFonts w:ascii="Times New Roman" w:hAnsi="Times New Roman"/>
                <w:b/>
                <w:sz w:val="24"/>
                <w:szCs w:val="24"/>
              </w:rPr>
            </w:pPr>
            <w:bookmarkStart w:id="27" w:name="dieu_15"/>
            <w:r w:rsidRPr="00A70F6F">
              <w:rPr>
                <w:rFonts w:ascii="Times New Roman" w:hAnsi="Times New Roman"/>
                <w:b/>
                <w:sz w:val="24"/>
                <w:szCs w:val="24"/>
              </w:rPr>
              <w:t>15. TỈNH ĐIỆN BIÊN</w:t>
            </w:r>
            <w:bookmarkEnd w:id="27"/>
          </w:p>
        </w:tc>
        <w:tc>
          <w:tcPr>
            <w:tcW w:w="3587" w:type="dxa"/>
            <w:gridSpan w:val="2"/>
            <w:shd w:val="clear" w:color="auto" w:fill="auto"/>
          </w:tcPr>
          <w:p w:rsidR="00250735" w:rsidRPr="00A70F6F" w:rsidRDefault="00250735" w:rsidP="00F25E52">
            <w:pPr>
              <w:spacing w:before="120"/>
              <w:jc w:val="center"/>
              <w:rPr>
                <w:rFonts w:ascii="Times New Roman" w:hAnsi="Times New Roman"/>
                <w:b/>
                <w:sz w:val="24"/>
                <w:szCs w:val="24"/>
              </w:rPr>
            </w:pPr>
            <w:r w:rsidRPr="00A70F6F">
              <w:rPr>
                <w:rFonts w:ascii="Times New Roman" w:hAnsi="Times New Roman"/>
                <w:b/>
                <w:sz w:val="24"/>
                <w:szCs w:val="24"/>
              </w:rPr>
              <w:t>101</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MƯỜNG ẢNG</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Ẳng Cang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Ẳng Tở</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Búng Lao</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Mường Đăng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Mường Lạn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Nặm Lịch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Ngối Cáy</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Xuân Lao</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TUẦN GIÁO</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Chiềng Đông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Mùn Chung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Mường Khong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Mường Mùn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Mường Thín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Nà Sáy</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Nà Tòng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Phình Sáng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Pú Xi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Quài Cang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Quài Nưa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Quài Tở</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Rạng Đông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Ta Ma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Tênh Phông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TỦA CHÙA</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Huổi Só</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Lao Xả Phình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Mường Báng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Mường Đun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Sín Chải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Sính Phình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Tả Phìn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Tả Sìn Thàng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Trung Thu</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Tủa Thàng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Xá Nhè</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ĐIỆN BIÊN</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Thanh Chăn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Thanh Hưng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Thanh Luông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Thanh Nưa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Hẹ Muông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Hua Thanh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Mường Lói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Mường Nhà</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Mường Phăng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Mường Pồn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Nà Nhạn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Nà Tấu</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Na Tông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Na Ư</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Núa Ngam</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Pá Khoang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Pa Thơm</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Phu Luông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ĐIỆN BIÊN ĐÔNG</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Chiềng Sơ</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Háng Lìa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Keo Lôm</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Luân Giói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Mường Luân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Na Son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Nong U</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Phì Nhừ</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Phình Giàng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Pú Hồng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Pu Nhi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Tìa Dình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Xa Dung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MƯỜNG CHÀ</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Hừa Ngài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Huổi Lèng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Huổi Mí</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Ma Thì Hồ</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Mường Mươn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Mường Tùng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Na Sang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Nậm Nèn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Pa Ham</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Sa Lông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Sá Tổng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MƯỜNG NHÉ</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Mường Nhé</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Chung Chải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Huổi Lếch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Leng Su Sìn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Mường Toong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Nậm Kè</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Nậm Vì</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Pá Mỳ</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Quảng Lâm</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Sen Thượng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Sín Thầu</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NẬM PỒ</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Chà Nưa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Chà Tở</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Nậm Khăn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Phìn Hồ</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Si Pa Phìn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Nà Bủng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Na Cô Sa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Nà Hỳ</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Nà Khoa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Nậm Chua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Nậm Nhừ</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Nậm Tin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Pa Tần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Vàng Đán</w:t>
            </w:r>
          </w:p>
        </w:tc>
      </w:tr>
      <w:tr w:rsidR="00250735" w:rsidRPr="00A70F6F" w:rsidTr="00F25E52">
        <w:tc>
          <w:tcPr>
            <w:tcW w:w="5059" w:type="dxa"/>
            <w:gridSpan w:val="4"/>
            <w:shd w:val="clear" w:color="auto" w:fill="auto"/>
          </w:tcPr>
          <w:p w:rsidR="00250735" w:rsidRPr="00A70F6F" w:rsidRDefault="00250735" w:rsidP="00F25E52">
            <w:pPr>
              <w:spacing w:before="120"/>
              <w:rPr>
                <w:rFonts w:ascii="Times New Roman" w:hAnsi="Times New Roman"/>
                <w:b/>
                <w:sz w:val="24"/>
                <w:szCs w:val="24"/>
              </w:rPr>
            </w:pPr>
            <w:bookmarkStart w:id="28" w:name="dieu_16"/>
            <w:r w:rsidRPr="00A70F6F">
              <w:rPr>
                <w:rFonts w:ascii="Times New Roman" w:hAnsi="Times New Roman"/>
                <w:b/>
                <w:sz w:val="24"/>
                <w:szCs w:val="24"/>
              </w:rPr>
              <w:t>16. TỈNH LAI CHÂU</w:t>
            </w:r>
            <w:bookmarkEnd w:id="28"/>
          </w:p>
        </w:tc>
        <w:tc>
          <w:tcPr>
            <w:tcW w:w="3587" w:type="dxa"/>
            <w:gridSpan w:val="2"/>
            <w:shd w:val="clear" w:color="auto" w:fill="auto"/>
          </w:tcPr>
          <w:p w:rsidR="00250735" w:rsidRPr="00A70F6F" w:rsidRDefault="00250735" w:rsidP="00F25E52">
            <w:pPr>
              <w:spacing w:before="120"/>
              <w:jc w:val="center"/>
              <w:rPr>
                <w:rFonts w:ascii="Times New Roman" w:hAnsi="Times New Roman"/>
                <w:b/>
                <w:sz w:val="24"/>
                <w:szCs w:val="24"/>
              </w:rPr>
            </w:pPr>
            <w:r w:rsidRPr="00A70F6F">
              <w:rPr>
                <w:rFonts w:ascii="Times New Roman" w:hAnsi="Times New Roman"/>
                <w:b/>
                <w:sz w:val="24"/>
                <w:szCs w:val="24"/>
              </w:rPr>
              <w:t>77</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MƯỜNG TÈ</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Bum Nưa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Bum Tở</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Can Hồ</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Ka Lăng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Mù Cả</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Mường Tè</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Nậm Khao</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Pa Ủ</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Pa Vệ Sủ</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Tá Bạ</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Tà Tổng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Thu Lũm</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Vàng San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NẬM NHÙN</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Trung Chải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Pú Đao</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Nậm Pì</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Nậm Manh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Nậm Hàng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Nậm Chà</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Nậm Ban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Mường Mô</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Hua Bum</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SÌN HỒ</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Căn Co</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Hồng Thu</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Làng Mô</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Lùng Thàng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Ma Quai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Nậm Cha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Nậm Cuổi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Nậm Hăn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Noong Hẻo</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Pa Khóa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Pa Tần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Phăng Sô Lin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Phìn Hồ</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Pu Sam Cáp</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Tả Ngảo</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Tả Phìn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Tủa Sín Chải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Xà Dề Phìn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TÂN UYÊN</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Hố Mít</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Mường Khoa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Nậm Cần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Nậm Sỏ</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Tà Mít</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TAM ĐƯỜNG</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Bản Bo</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Bản Giang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Bản Hon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Giang Ma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Hồ Thầu</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Khun Há</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Nà Tăm</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Nùng Nàng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Sơn Bình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Sùng Phài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Tả Lèng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Thèn Sin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PHONG THỔ</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Bản Lang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Dào San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Huổi Luông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Ma Ly Chải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Ma Ly Pho</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Mồ Sì San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Mù Sang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Nậm Xe</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Pa Vây Sử</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Sì Lở Lầu</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Sin Súi Hồ</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Tung Qua Lìn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Vàng Ma Chải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THAN UYÊN</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Khoen On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Mường Kim</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Pha Mu</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Ta Gia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Tà Hừa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Tà Mung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Hua Nà</w:t>
            </w:r>
          </w:p>
        </w:tc>
      </w:tr>
      <w:tr w:rsidR="00250735" w:rsidRPr="00A70F6F" w:rsidTr="00F25E52">
        <w:tc>
          <w:tcPr>
            <w:tcW w:w="5059" w:type="dxa"/>
            <w:gridSpan w:val="4"/>
            <w:shd w:val="clear" w:color="auto" w:fill="auto"/>
          </w:tcPr>
          <w:p w:rsidR="00250735" w:rsidRPr="00A70F6F" w:rsidRDefault="00250735" w:rsidP="00F25E52">
            <w:pPr>
              <w:spacing w:before="120"/>
              <w:rPr>
                <w:rFonts w:ascii="Times New Roman" w:hAnsi="Times New Roman"/>
                <w:b/>
                <w:sz w:val="24"/>
                <w:szCs w:val="24"/>
              </w:rPr>
            </w:pPr>
            <w:bookmarkStart w:id="29" w:name="dieu_17"/>
            <w:r w:rsidRPr="00A70F6F">
              <w:rPr>
                <w:rFonts w:ascii="Times New Roman" w:hAnsi="Times New Roman"/>
                <w:b/>
                <w:sz w:val="24"/>
                <w:szCs w:val="24"/>
              </w:rPr>
              <w:t>17. TỈNH SƠN LA</w:t>
            </w:r>
            <w:bookmarkEnd w:id="29"/>
          </w:p>
        </w:tc>
        <w:tc>
          <w:tcPr>
            <w:tcW w:w="3587" w:type="dxa"/>
            <w:gridSpan w:val="2"/>
            <w:shd w:val="clear" w:color="auto" w:fill="auto"/>
          </w:tcPr>
          <w:p w:rsidR="00250735" w:rsidRPr="00A70F6F" w:rsidRDefault="00250735" w:rsidP="00F25E52">
            <w:pPr>
              <w:spacing w:before="120"/>
              <w:jc w:val="center"/>
              <w:rPr>
                <w:rFonts w:ascii="Times New Roman" w:hAnsi="Times New Roman"/>
                <w:b/>
                <w:sz w:val="24"/>
                <w:szCs w:val="24"/>
              </w:rPr>
            </w:pPr>
            <w:bookmarkStart w:id="30" w:name="cumtu_28"/>
            <w:r w:rsidRPr="00A70F6F">
              <w:rPr>
                <w:rFonts w:ascii="Times New Roman" w:hAnsi="Times New Roman"/>
                <w:b/>
                <w:sz w:val="24"/>
                <w:szCs w:val="24"/>
              </w:rPr>
              <w:t>106</w:t>
            </w:r>
            <w:bookmarkEnd w:id="30"/>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BẮC YÊN</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Chiềng Sại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Chim Vàn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Hang Chú</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Háng Đồng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Hồng Ngài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Hua Nhàn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Làng Chếu</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Mường Khoa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Pắc Ngà</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Phiêng Ban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Phiêng Côn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Song Pe</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Tạ Khoa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Tà Xùa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Xím Vàng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QUỲNH NHAI</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Cà Nàng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Chiêng Khay</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Nặm Ét</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SỐP CỘP</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Dồm Cang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Mường Lạn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Mường Lèo</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Mường Và</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Nậm Lạnh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Púng Bánh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Sam Kha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PHÙ YÊN</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Mường Lang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Bắc Phong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Đá Đỏ</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Kim Bon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Mường Bang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Mường Do</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Mường Thái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Nam Phong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Sập Xa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Suối Bau</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Suối Tọ</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Tân Phong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YÊN CHÂU</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Chiềng Tương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Chiềng Đông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Chiềng On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Lóng Phiêng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Mường Lựm</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Phiêng Khoài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THUẬN CHÂU</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Bản Lầm</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Co Mạ</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Co Tòng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Chiềng Bôm</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Chiềng La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Chiềng Ngàm</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É Tòng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Long Hẹ</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Mường Bám</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Mường É</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Nậm Lầu</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Pá Lông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Púng Tra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Phổng Lập</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SÔNG MÃ</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Chiềng Khương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Mường Hung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Mường Lầm</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Bó Sinh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Chiềng En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Chiềng Phung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Chiềng Sơ</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Đứa Mòn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Huổi Một</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Mường Cai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Mường Sai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Nà Nghịu</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Nậm Mằn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Nậm Ty</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Pú Bẩu</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Yên Hưng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MAI SƠN</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Chiềng Nơi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Nà Ớt</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Phiêng Cằm</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Phiêng Pằn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Tà Hộc</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MỘC CHÂU</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Chiềng Sơn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bookmarkStart w:id="31" w:name="cumtu_6"/>
            <w:r w:rsidRPr="00A70F6F">
              <w:rPr>
                <w:rFonts w:ascii="Times New Roman" w:hAnsi="Times New Roman"/>
                <w:sz w:val="24"/>
                <w:szCs w:val="24"/>
              </w:rPr>
              <w:t>Xã Xuân Nha</w:t>
            </w:r>
            <w:bookmarkEnd w:id="31"/>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Tân Hợp</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Chiềng Khừa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bookmarkStart w:id="32" w:name="cumtu_8"/>
            <w:r w:rsidRPr="00A70F6F">
              <w:rPr>
                <w:rFonts w:ascii="Times New Roman" w:hAnsi="Times New Roman"/>
                <w:sz w:val="24"/>
                <w:szCs w:val="24"/>
              </w:rPr>
              <w:t>Xã Chiềng Xuân</w:t>
            </w:r>
            <w:bookmarkEnd w:id="32"/>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bookmarkStart w:id="33" w:name="cumtu_9"/>
            <w:r w:rsidRPr="00A70F6F">
              <w:rPr>
                <w:rFonts w:ascii="Times New Roman" w:hAnsi="Times New Roman"/>
                <w:sz w:val="24"/>
                <w:szCs w:val="24"/>
              </w:rPr>
              <w:t>Xã Chiềng Yên</w:t>
            </w:r>
            <w:bookmarkEnd w:id="33"/>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bookmarkStart w:id="34" w:name="cumtu_10"/>
            <w:r w:rsidRPr="00A70F6F">
              <w:rPr>
                <w:rFonts w:ascii="Times New Roman" w:hAnsi="Times New Roman"/>
                <w:sz w:val="24"/>
                <w:szCs w:val="24"/>
              </w:rPr>
              <w:t>Xã Liên Hòa</w:t>
            </w:r>
            <w:bookmarkEnd w:id="34"/>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Lóng Sập</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bookmarkStart w:id="35" w:name="cumtu_11"/>
            <w:r w:rsidRPr="00A70F6F">
              <w:rPr>
                <w:rFonts w:ascii="Times New Roman" w:hAnsi="Times New Roman"/>
                <w:sz w:val="24"/>
                <w:szCs w:val="24"/>
              </w:rPr>
              <w:t>Xã Mường Men</w:t>
            </w:r>
            <w:bookmarkEnd w:id="35"/>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bookmarkStart w:id="36" w:name="cumtu_12"/>
            <w:r w:rsidRPr="00A70F6F">
              <w:rPr>
                <w:rFonts w:ascii="Times New Roman" w:hAnsi="Times New Roman"/>
                <w:sz w:val="24"/>
                <w:szCs w:val="24"/>
              </w:rPr>
              <w:t>Xã Mường Tè</w:t>
            </w:r>
            <w:bookmarkEnd w:id="36"/>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bookmarkStart w:id="37" w:name="cumtu_13"/>
            <w:r w:rsidRPr="00A70F6F">
              <w:rPr>
                <w:rFonts w:ascii="Times New Roman" w:hAnsi="Times New Roman"/>
                <w:sz w:val="24"/>
                <w:szCs w:val="24"/>
              </w:rPr>
              <w:t>Xã Quang Minh</w:t>
            </w:r>
            <w:bookmarkEnd w:id="37"/>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Quy Hướng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bookmarkStart w:id="38" w:name="cumtu_14"/>
            <w:r w:rsidRPr="00A70F6F">
              <w:rPr>
                <w:rFonts w:ascii="Times New Roman" w:hAnsi="Times New Roman"/>
                <w:sz w:val="24"/>
                <w:szCs w:val="24"/>
              </w:rPr>
              <w:t>Xã Song Khủa</w:t>
            </w:r>
            <w:bookmarkEnd w:id="38"/>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bookmarkStart w:id="39" w:name="cumtu_15"/>
            <w:r w:rsidRPr="00A70F6F">
              <w:rPr>
                <w:rFonts w:ascii="Times New Roman" w:hAnsi="Times New Roman"/>
                <w:sz w:val="24"/>
                <w:szCs w:val="24"/>
              </w:rPr>
              <w:t>Xã Suối Bàng</w:t>
            </w:r>
            <w:bookmarkEnd w:id="39"/>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Tà Lại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bookmarkStart w:id="40" w:name="cumtu_16"/>
            <w:r w:rsidRPr="00A70F6F">
              <w:rPr>
                <w:rFonts w:ascii="Times New Roman" w:hAnsi="Times New Roman"/>
                <w:sz w:val="24"/>
                <w:szCs w:val="24"/>
              </w:rPr>
              <w:t>Xã Tân Xuân</w:t>
            </w:r>
            <w:bookmarkEnd w:id="40"/>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bookmarkStart w:id="41" w:name="cumtu_17"/>
            <w:r w:rsidRPr="00A70F6F">
              <w:rPr>
                <w:rFonts w:ascii="Times New Roman" w:hAnsi="Times New Roman"/>
                <w:sz w:val="24"/>
                <w:szCs w:val="24"/>
              </w:rPr>
              <w:t>Xã Tô Múa</w:t>
            </w:r>
            <w:bookmarkEnd w:id="41"/>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MƯỜNG LA</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Chiềng Ân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Chiềng Công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Chiềng Hoa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Chiềng Lao</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Chiềng Muôn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Hua Trai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Nặm Giôn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Ngọc Chiến</w:t>
            </w:r>
          </w:p>
        </w:tc>
      </w:tr>
      <w:tr w:rsidR="00250735" w:rsidRPr="00A70F6F" w:rsidTr="00F25E52">
        <w:tc>
          <w:tcPr>
            <w:tcW w:w="5059" w:type="dxa"/>
            <w:gridSpan w:val="4"/>
            <w:shd w:val="clear" w:color="auto" w:fill="auto"/>
          </w:tcPr>
          <w:p w:rsidR="00250735" w:rsidRPr="00A70F6F" w:rsidRDefault="00250735" w:rsidP="00F25E52">
            <w:pPr>
              <w:spacing w:before="120"/>
              <w:rPr>
                <w:rFonts w:ascii="Times New Roman" w:hAnsi="Times New Roman"/>
                <w:b/>
                <w:sz w:val="24"/>
                <w:szCs w:val="24"/>
              </w:rPr>
            </w:pPr>
            <w:bookmarkStart w:id="42" w:name="dieu_18"/>
            <w:r w:rsidRPr="00A70F6F">
              <w:rPr>
                <w:rFonts w:ascii="Times New Roman" w:hAnsi="Times New Roman"/>
                <w:b/>
                <w:sz w:val="24"/>
                <w:szCs w:val="24"/>
              </w:rPr>
              <w:t>18. TỈNH HÒA BÌNH</w:t>
            </w:r>
            <w:bookmarkEnd w:id="42"/>
          </w:p>
        </w:tc>
        <w:tc>
          <w:tcPr>
            <w:tcW w:w="3587" w:type="dxa"/>
            <w:gridSpan w:val="2"/>
            <w:shd w:val="clear" w:color="auto" w:fill="auto"/>
          </w:tcPr>
          <w:p w:rsidR="00250735" w:rsidRPr="00A70F6F" w:rsidRDefault="00250735" w:rsidP="00F25E52">
            <w:pPr>
              <w:spacing w:before="120"/>
              <w:jc w:val="center"/>
              <w:rPr>
                <w:rFonts w:ascii="Times New Roman" w:hAnsi="Times New Roman"/>
                <w:b/>
                <w:sz w:val="24"/>
                <w:szCs w:val="24"/>
              </w:rPr>
            </w:pPr>
            <w:r w:rsidRPr="00A70F6F">
              <w:rPr>
                <w:rFonts w:ascii="Times New Roman" w:hAnsi="Times New Roman"/>
                <w:b/>
                <w:sz w:val="24"/>
                <w:szCs w:val="24"/>
              </w:rPr>
              <w:t>95</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ĐÀ BẮC</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Đoàn Kết</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Đồng Chum</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Đồng Nghê</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Đồng Ruộng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Giáp Đắt</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Mường Chiềng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Mường Tuổng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Suối Nánh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Tân Minh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Tân Pheo</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Tiền Phong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Trung Thành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Vầy Nưa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Yên Hòa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MAI CHÂU</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Ba Khan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Cun Pheo</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Hang Kia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Nà Mèo</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Noong Luông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Pà Cò</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Pù Bin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Phúc Sạn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Tân Dân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Tân Mai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TẤN LẠC</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Bắc Sơn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Do Nhân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Gia Mô</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Lỗ Sơn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Nam Sơn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Ngọc Mỹ</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Ngòi Hoa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Ngổ Luông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Phú Cường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Phú Vinh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Trung Hòa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LẠC SƠN</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Bình Hẻm</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Chí Đạo</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w:t>
            </w: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Chí Thiện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Định Cư</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Miền Đồi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Mỹ Thành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Ngọc Lâu</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Ngọc Sơn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Phú Lương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Phúc Tuy</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Quý Hòa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Tuân Đạo</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Tự Do</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Văn Nghĩa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KIM BÔI</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Kim Bôi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Trung Bì</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Hợp Kim</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Kim Sơn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Lập Chiệng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Mỵ Hòa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Nam Thượng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Nật Sơn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Sào Báy</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Sơn Thủy</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Thượng Bì</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Cuối Hạ</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Đú Sáng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Hợp Đồng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Hùng Tiến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Nuông Dăm</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Tú Sơn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Thượng Tiến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Vĩnh Tiến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CAO PHONG</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Thung Nai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Xuân Phong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Yên Lập</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Yên Thượng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YÊN THỦY</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Hữu Lợi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Bảo Hiệu</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Lạc Hưng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Lạc Lương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Đa Phúc</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Lạc Sỹ</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LẠC THỦY</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Cố Nghĩa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Lạc Long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Liên Hòa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Phú Lão</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Phú Thành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Thanh Nông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Yên Bồng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An Bình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An Lạc</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Đồng Môn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Hưng Thi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LƯƠNG SƠN</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Cao Dương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Long Sơn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Hợp Thanh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Tân Thành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Hợp Châu</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KỲ SƠN</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Độc Lập</w:t>
            </w:r>
          </w:p>
        </w:tc>
      </w:tr>
      <w:tr w:rsidR="00250735" w:rsidRPr="00A70F6F" w:rsidTr="00F25E52">
        <w:tc>
          <w:tcPr>
            <w:tcW w:w="5059" w:type="dxa"/>
            <w:gridSpan w:val="4"/>
            <w:shd w:val="clear" w:color="auto" w:fill="auto"/>
          </w:tcPr>
          <w:p w:rsidR="00250735" w:rsidRPr="00A70F6F" w:rsidRDefault="00250735" w:rsidP="00F25E52">
            <w:pPr>
              <w:spacing w:before="120"/>
              <w:rPr>
                <w:rFonts w:ascii="Times New Roman" w:hAnsi="Times New Roman"/>
                <w:b/>
                <w:sz w:val="24"/>
                <w:szCs w:val="24"/>
              </w:rPr>
            </w:pPr>
            <w:bookmarkStart w:id="43" w:name="dieu_19"/>
            <w:r w:rsidRPr="00A70F6F">
              <w:rPr>
                <w:rFonts w:ascii="Times New Roman" w:hAnsi="Times New Roman"/>
                <w:b/>
                <w:sz w:val="24"/>
                <w:szCs w:val="24"/>
              </w:rPr>
              <w:t>19. TỈNH THANH HÓA</w:t>
            </w:r>
            <w:bookmarkEnd w:id="43"/>
          </w:p>
        </w:tc>
        <w:tc>
          <w:tcPr>
            <w:tcW w:w="3587" w:type="dxa"/>
            <w:gridSpan w:val="2"/>
            <w:shd w:val="clear" w:color="auto" w:fill="auto"/>
          </w:tcPr>
          <w:p w:rsidR="00250735" w:rsidRPr="00A70F6F" w:rsidRDefault="00250735" w:rsidP="00F25E52">
            <w:pPr>
              <w:spacing w:before="120"/>
              <w:jc w:val="center"/>
              <w:rPr>
                <w:rFonts w:ascii="Times New Roman" w:hAnsi="Times New Roman"/>
                <w:b/>
                <w:sz w:val="24"/>
                <w:szCs w:val="24"/>
              </w:rPr>
            </w:pPr>
            <w:bookmarkStart w:id="44" w:name="cumtu_29"/>
            <w:r w:rsidRPr="00A70F6F">
              <w:rPr>
                <w:rFonts w:ascii="Times New Roman" w:hAnsi="Times New Roman"/>
                <w:b/>
                <w:sz w:val="24"/>
                <w:szCs w:val="24"/>
              </w:rPr>
              <w:t>118</w:t>
            </w:r>
            <w:bookmarkEnd w:id="44"/>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MƯỜNG LÁT</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Mường Chanh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Mường Lý</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Nhi Sơn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Pù Nhi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Quang Chiểu</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Tam Chung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Tén Tằn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Trung Lý</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QUAN SƠN</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Mường Mìn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Na Mèo</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Sơn Điện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Sơn Hà</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Sơn Thủy</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Tam Lư</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Tam Thanh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Trung Hạ</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Trung Tiến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Trung Xuân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QUAN HÓA</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Hiền Chung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Hiền Kiệt</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Nam Động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Nam Tiến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Nam Xuân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Phú Lệ</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Phú Nghiêm</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Phú Sơn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Phú Thanh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Phú Xuân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Thành Sơn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Thanh Xuân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Thiên Phủ</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Trung Sơn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Trung Thành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Xuân Phú</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LANG CHÁNH</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Đồng Lương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Giao Thiện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Lâm Phú</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Tam Văn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Tân Phúc</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Trí Nang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Yên Khương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Yên Thắng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BÁ THƯỚC</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Ban Công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Cổ Lũng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Điền Hạ</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Điền Quang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Điền Thượng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Hạ Trung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Kỳ Tân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Lũng Cao</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Lũng Niêm</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Thành Lâm</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Thành Sơn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Thiết Ống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Văn Nho</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CẨM THỦY</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Cẩm Châu</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Cẩm Liên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Cẩm Phú</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Cẩm Thành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NGỌC LẶC</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Lộc Thịnh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Minh Tiến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Mỹ Tân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Ngọc Sơn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Phúc Thịnh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Phùng Giáo</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Thạch Lập</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Thúy Sơn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Vân Am</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THƯỜNG XUÂN</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Bát Mọt</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Luận Khê</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Tân Thành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Vạn Xuân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Xuân Chinh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Xuân Lẹ</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Xuân Lộc</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Xuân Thắng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Yên Nhân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NHƯ XUÂN</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Bình Lương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Cát Tân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Cát Vân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Hóa Qùy</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Tân Bình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Thanh Hòa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Thanh Lâm</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Thanh Phong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Thanh Quân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Thanh Sơn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Thanh Xuân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Xuân Bình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Xuân Hòa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Xuân Quỳ</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Yên Lễ</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NHƯ THANH</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Cán Khê</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Mậu Lâm</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Phúc Đường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Phượng Nghi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Thanh Kỳ</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Thanh Tân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Xuân Khang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Xuân Phúc</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Xuân Thái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Xuân Thọ</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Yên Lạc</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THẠCH THÀNH</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Thạch Lâm</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Thạch Tượng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Thành Công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Thành Minh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Thành Mỹ</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Thành Tân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Thành Yên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TRIỆU SƠN</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Bình Sơn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Thọ Bình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TĨNH GIA</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Phú Sơn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Tân Trường</w:t>
            </w:r>
          </w:p>
        </w:tc>
      </w:tr>
      <w:tr w:rsidR="00250735" w:rsidRPr="00A70F6F" w:rsidTr="00F25E52">
        <w:tc>
          <w:tcPr>
            <w:tcW w:w="5059" w:type="dxa"/>
            <w:gridSpan w:val="4"/>
            <w:shd w:val="clear" w:color="auto" w:fill="auto"/>
          </w:tcPr>
          <w:p w:rsidR="00250735" w:rsidRPr="00A70F6F" w:rsidRDefault="00250735" w:rsidP="00F25E52">
            <w:pPr>
              <w:spacing w:before="120"/>
              <w:rPr>
                <w:rFonts w:ascii="Times New Roman" w:hAnsi="Times New Roman"/>
                <w:b/>
                <w:sz w:val="24"/>
                <w:szCs w:val="24"/>
              </w:rPr>
            </w:pPr>
            <w:bookmarkStart w:id="45" w:name="dieu_20"/>
            <w:r w:rsidRPr="00A70F6F">
              <w:rPr>
                <w:rFonts w:ascii="Times New Roman" w:hAnsi="Times New Roman"/>
                <w:b/>
                <w:sz w:val="24"/>
                <w:szCs w:val="24"/>
              </w:rPr>
              <w:t>20. TỈNH NGHỆ AN</w:t>
            </w:r>
            <w:bookmarkEnd w:id="45"/>
          </w:p>
        </w:tc>
        <w:tc>
          <w:tcPr>
            <w:tcW w:w="3587" w:type="dxa"/>
            <w:gridSpan w:val="2"/>
            <w:shd w:val="clear" w:color="auto" w:fill="auto"/>
          </w:tcPr>
          <w:p w:rsidR="00250735" w:rsidRPr="00A70F6F" w:rsidRDefault="00250735" w:rsidP="00F25E52">
            <w:pPr>
              <w:spacing w:before="120"/>
              <w:jc w:val="center"/>
              <w:rPr>
                <w:rFonts w:ascii="Times New Roman" w:hAnsi="Times New Roman"/>
                <w:b/>
                <w:sz w:val="24"/>
                <w:szCs w:val="24"/>
              </w:rPr>
            </w:pPr>
            <w:r w:rsidRPr="00A70F6F">
              <w:rPr>
                <w:rFonts w:ascii="Times New Roman" w:hAnsi="Times New Roman"/>
                <w:b/>
                <w:sz w:val="24"/>
                <w:szCs w:val="24"/>
              </w:rPr>
              <w:t>107</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KỲ SƠN</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Bảo Nam</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Bảo Thắng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Bắc Lý</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Chiêu Lưu</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Đọoc Mạy</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Huồi Tụ</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Hữu Lập</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Keng Đu</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Mường Ải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Mường Lống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Mường Típ</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Mỹ Lý</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Na Loi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Na Ngoi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Nậm Càn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Nậm Cắn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Phà Đánh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Tà Cạ</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Tây Sơn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TƯƠNG DƯƠNG</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Hữu Khuông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Lượng Minh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Lưu Kiền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Mai Sơn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Nga My</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Nhôn Mai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Tam Đình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Tam Hợp</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Tam Quang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Thạch Giám</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Xiêng My</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Yên Hòa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Yên Na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Yên Tĩnh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Yên Thắng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CON CUÔNG</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Môn Sơn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Bình Chuẩn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Cam Lâm</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Châu Khê</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Lục Dạ</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Mậu Đức</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Thạch Ngàn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QUẾ PHONG</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Cắm Muộn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Châu Thôn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Đồng Văn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Hạnh Dịch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Nậm Giải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Nậm Nhóong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Quang Phong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Quế Sơn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Tiền Phong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Thông Thụ</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Tri Lễ</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QUỲ CHÂU</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Châu Bính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Châu Bình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Châu Hạnh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Châu Hoàn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Châu Hội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Châu Nga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Châu Phong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Châu Thắng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Châu Thuận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Diên Lãm</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QUỲ HỢP</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Bắc Sơn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Châu Cường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Châu Đình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Châu Hồng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Châu Lộc</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Châu Lý</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Châu Tiến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Châu Thái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Châu Thành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Hạ Sơn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Liên Hợp</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Nam Sơn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Văn Lợi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Yên Hợp</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NGHĨA ĐÀN</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Nghĩa Đức</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Nghĩa Lạc</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Nghĩa Lợi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Nghĩa Mai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Nghĩa Thọ</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TÂN KỲ</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Đồng Văn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Giai Xuân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Hương Sơn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Nghĩa Phúc</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Phú Sơn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Tân Hợp</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Tân Hương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Tiên Kỳ</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ANH SƠN</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Phúc Sơn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Bình Sơn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Cao Sơn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Lạng Sơn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Tam Sơn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Thành Sơn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Thọ Sơn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THANH CHƯƠNG</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Hạnh Lâm</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Thanh Đức</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Thanh Thủy</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Ngọc Lâm</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Thanh An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Thanh Mai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Thanh Mỹ</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Thanh Sơn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Thanh Tùng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Thanh Xuân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QUỲNH LƯU</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Tân Thắng</w:t>
            </w:r>
          </w:p>
        </w:tc>
      </w:tr>
      <w:tr w:rsidR="00250735" w:rsidRPr="00A70F6F" w:rsidTr="00F25E52">
        <w:tc>
          <w:tcPr>
            <w:tcW w:w="5059" w:type="dxa"/>
            <w:gridSpan w:val="4"/>
            <w:shd w:val="clear" w:color="auto" w:fill="auto"/>
          </w:tcPr>
          <w:p w:rsidR="00250735" w:rsidRPr="00A70F6F" w:rsidRDefault="00250735" w:rsidP="00F25E52">
            <w:pPr>
              <w:spacing w:before="120"/>
              <w:rPr>
                <w:rFonts w:ascii="Times New Roman" w:hAnsi="Times New Roman"/>
                <w:b/>
                <w:sz w:val="24"/>
                <w:szCs w:val="24"/>
              </w:rPr>
            </w:pPr>
            <w:bookmarkStart w:id="46" w:name="dieu_21"/>
            <w:r w:rsidRPr="00A70F6F">
              <w:rPr>
                <w:rFonts w:ascii="Times New Roman" w:hAnsi="Times New Roman"/>
                <w:b/>
                <w:sz w:val="24"/>
                <w:szCs w:val="24"/>
              </w:rPr>
              <w:t>21. TỈNH HÀ TĨNH</w:t>
            </w:r>
            <w:bookmarkEnd w:id="46"/>
          </w:p>
        </w:tc>
        <w:tc>
          <w:tcPr>
            <w:tcW w:w="3587" w:type="dxa"/>
            <w:gridSpan w:val="2"/>
            <w:shd w:val="clear" w:color="auto" w:fill="auto"/>
          </w:tcPr>
          <w:p w:rsidR="00250735" w:rsidRPr="00A70F6F" w:rsidRDefault="00250735" w:rsidP="00F25E52">
            <w:pPr>
              <w:spacing w:before="120"/>
              <w:jc w:val="center"/>
              <w:rPr>
                <w:rFonts w:ascii="Times New Roman" w:hAnsi="Times New Roman"/>
                <w:b/>
                <w:sz w:val="24"/>
                <w:szCs w:val="24"/>
              </w:rPr>
            </w:pPr>
            <w:r w:rsidRPr="00A70F6F">
              <w:rPr>
                <w:rFonts w:ascii="Times New Roman" w:hAnsi="Times New Roman"/>
                <w:b/>
                <w:sz w:val="24"/>
                <w:szCs w:val="24"/>
              </w:rPr>
              <w:t>57</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VŨ QUANG</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Hương Quang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 xml:space="preserve">Xã Ân Phú </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Đức Bồng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Đức Giang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Đức Hương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Đức Liên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Đức Lĩnh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Hương Thọ</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Sơn Thọ</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CẨM XUYÊN</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Cẩm Minh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Cẩm Sơn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Cẩm Thịnh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HƯƠNG SƠN</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Sơn Hồng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Sơn Kim 1</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Sơn Kim 2</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Sơn An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Sơn Bình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Sơn Hàm</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Sơn Hòa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Sơn Lâm</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Sơn Lễ</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Sơn Lĩnh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Sơn Long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Sơn Mai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Sơn Phúc</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Sơn Tiến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Sơn Thịnh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Sơn Thủy</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Sơn Trà</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Sơn Trường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LỘC HÀ</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Hồng Lộc</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Tân Lộc</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THẠCH HÀ</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Nam Hương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CAN LỘC</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Phú Lộc</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ĐỨC THỌ</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Đức Lập</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Tân Hương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KỲ ANH</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Kỳ Hợp</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Kỳ Lạc</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Kỳ Lâm</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Kỳ Sơn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Kỳ Tây</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Kỳ Thượng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Kỳ Trung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HƯƠNG KHÊ</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Hòa Hải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Hương Lâm</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Hương Vĩnh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Phú Gia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Hà Linh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Hương Đô</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Hương Giang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Hương Liên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Hương Trạch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Hương Xuân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Lộc Yên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Phúc Đồng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Phương Điền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Phương Mỹ</w:t>
            </w:r>
          </w:p>
        </w:tc>
      </w:tr>
      <w:tr w:rsidR="00250735" w:rsidRPr="00A70F6F" w:rsidTr="00F25E52">
        <w:tc>
          <w:tcPr>
            <w:tcW w:w="5059" w:type="dxa"/>
            <w:gridSpan w:val="4"/>
            <w:shd w:val="clear" w:color="auto" w:fill="auto"/>
          </w:tcPr>
          <w:p w:rsidR="00250735" w:rsidRPr="00A70F6F" w:rsidRDefault="00250735" w:rsidP="00F25E52">
            <w:pPr>
              <w:spacing w:before="120"/>
              <w:rPr>
                <w:rFonts w:ascii="Times New Roman" w:hAnsi="Times New Roman"/>
                <w:b/>
                <w:sz w:val="24"/>
                <w:szCs w:val="24"/>
              </w:rPr>
            </w:pPr>
            <w:bookmarkStart w:id="47" w:name="dieu_22"/>
            <w:r w:rsidRPr="00A70F6F">
              <w:rPr>
                <w:rFonts w:ascii="Times New Roman" w:hAnsi="Times New Roman"/>
                <w:b/>
                <w:sz w:val="24"/>
                <w:szCs w:val="24"/>
              </w:rPr>
              <w:t>22. TỈNH QUẢNG BÌNH</w:t>
            </w:r>
            <w:bookmarkEnd w:id="47"/>
          </w:p>
        </w:tc>
        <w:tc>
          <w:tcPr>
            <w:tcW w:w="3587" w:type="dxa"/>
            <w:gridSpan w:val="2"/>
            <w:shd w:val="clear" w:color="auto" w:fill="auto"/>
          </w:tcPr>
          <w:p w:rsidR="00250735" w:rsidRPr="00A70F6F" w:rsidRDefault="00250735" w:rsidP="00F25E52">
            <w:pPr>
              <w:spacing w:before="120"/>
              <w:jc w:val="center"/>
              <w:rPr>
                <w:rFonts w:ascii="Times New Roman" w:hAnsi="Times New Roman"/>
                <w:b/>
                <w:sz w:val="24"/>
                <w:szCs w:val="24"/>
              </w:rPr>
            </w:pPr>
            <w:r w:rsidRPr="00A70F6F">
              <w:rPr>
                <w:rFonts w:ascii="Times New Roman" w:hAnsi="Times New Roman"/>
                <w:b/>
                <w:sz w:val="24"/>
                <w:szCs w:val="24"/>
              </w:rPr>
              <w:t>44</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MINH HÓA</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Dân Hóa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Hóa Hợp</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Hóa Phúc</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Hóa Sơn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Hóa Thanh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Hóa Tiến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Hồng Hóa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Minh Hóa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Tân Hóa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Thượng Hóa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Trọng Hóa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Trung Hóa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Xuân Hóa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Yên Hóa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TUYÊN HÓA</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Cao Quảng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Đồng Hóa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Kim Hóa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Lâm Hóa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Lê Hóa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Nam Hóa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Ngư Hóa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Sơn Hóa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Thạch Hóa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Thanh Hóa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Thanh Thạch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Thuận Hóa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QUẢNG TRẠCH</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Cảnh Hóa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Quảng Châu</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Quảng Hợp</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Quảng Kim</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Quảng Tiến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Quảng Thạch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BỐ TRẠCH</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Lâm Trạch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Liên Trạch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Phúc Trạch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Tân Trạch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Thượng Trạch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Xuân Trạch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QUẢNG NINH</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Trường Sơn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Trường Xuân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LỆ THỦY</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Kim Thủy</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Lâm Thủy</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Ngân Thủy</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Thái Thủy</w:t>
            </w:r>
          </w:p>
        </w:tc>
      </w:tr>
      <w:tr w:rsidR="00250735" w:rsidRPr="00A70F6F" w:rsidTr="00F25E52">
        <w:tc>
          <w:tcPr>
            <w:tcW w:w="5059" w:type="dxa"/>
            <w:gridSpan w:val="4"/>
            <w:shd w:val="clear" w:color="auto" w:fill="auto"/>
          </w:tcPr>
          <w:p w:rsidR="00250735" w:rsidRPr="00A70F6F" w:rsidRDefault="00250735" w:rsidP="00F25E52">
            <w:pPr>
              <w:spacing w:before="120"/>
              <w:rPr>
                <w:rFonts w:ascii="Times New Roman" w:hAnsi="Times New Roman"/>
                <w:b/>
                <w:sz w:val="24"/>
                <w:szCs w:val="24"/>
              </w:rPr>
            </w:pPr>
            <w:bookmarkStart w:id="48" w:name="dieu_23"/>
            <w:r w:rsidRPr="00A70F6F">
              <w:rPr>
                <w:rFonts w:ascii="Times New Roman" w:hAnsi="Times New Roman"/>
                <w:b/>
                <w:sz w:val="24"/>
                <w:szCs w:val="24"/>
              </w:rPr>
              <w:t>23. TỈNH QUẢNG TRỊ</w:t>
            </w:r>
            <w:bookmarkEnd w:id="48"/>
          </w:p>
        </w:tc>
        <w:tc>
          <w:tcPr>
            <w:tcW w:w="3587" w:type="dxa"/>
            <w:gridSpan w:val="2"/>
            <w:shd w:val="clear" w:color="auto" w:fill="auto"/>
          </w:tcPr>
          <w:p w:rsidR="00250735" w:rsidRPr="00A70F6F" w:rsidRDefault="00250735" w:rsidP="00F25E52">
            <w:pPr>
              <w:spacing w:before="120"/>
              <w:jc w:val="center"/>
              <w:rPr>
                <w:rFonts w:ascii="Times New Roman" w:hAnsi="Times New Roman"/>
                <w:b/>
                <w:sz w:val="24"/>
                <w:szCs w:val="24"/>
              </w:rPr>
            </w:pPr>
            <w:r w:rsidRPr="00A70F6F">
              <w:rPr>
                <w:rFonts w:ascii="Times New Roman" w:hAnsi="Times New Roman"/>
                <w:b/>
                <w:sz w:val="24"/>
                <w:szCs w:val="24"/>
              </w:rPr>
              <w:t>27</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HƯỚNG HÓA</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Tân Long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Tân Thành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Thuận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Ba Tầng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Hướng Phùng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A Dơi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A Túc</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Húc</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Hướng Lập</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Hướng Linh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Hướng Lộc</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Hướng Sơn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Hướng Tân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Hướng Việt</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Thanh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Xy</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ĐAKRÔNG</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A Bung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A Ngo</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A Vao</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Ba Nang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Đakrông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Húc Nghì</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Tà Long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Tà Rụt</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GIO LINH</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Linh Thượng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Vĩnh Trường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VĨNH LINH</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Vĩnh Ô</w:t>
            </w:r>
          </w:p>
        </w:tc>
      </w:tr>
      <w:tr w:rsidR="00250735" w:rsidRPr="00A70F6F" w:rsidTr="00F25E52">
        <w:tc>
          <w:tcPr>
            <w:tcW w:w="5059" w:type="dxa"/>
            <w:gridSpan w:val="4"/>
            <w:shd w:val="clear" w:color="auto" w:fill="auto"/>
          </w:tcPr>
          <w:p w:rsidR="00250735" w:rsidRPr="00A70F6F" w:rsidRDefault="00250735" w:rsidP="00F25E52">
            <w:pPr>
              <w:spacing w:before="120"/>
              <w:rPr>
                <w:rFonts w:ascii="Times New Roman" w:hAnsi="Times New Roman"/>
                <w:b/>
                <w:sz w:val="24"/>
                <w:szCs w:val="24"/>
              </w:rPr>
            </w:pPr>
            <w:bookmarkStart w:id="49" w:name="dieu_24"/>
            <w:r w:rsidRPr="00A70F6F">
              <w:rPr>
                <w:rFonts w:ascii="Times New Roman" w:hAnsi="Times New Roman"/>
                <w:b/>
                <w:sz w:val="24"/>
                <w:szCs w:val="24"/>
              </w:rPr>
              <w:t>24. TỈNH THỪA THIÊN HUẾ</w:t>
            </w:r>
            <w:bookmarkEnd w:id="49"/>
          </w:p>
        </w:tc>
        <w:tc>
          <w:tcPr>
            <w:tcW w:w="3587" w:type="dxa"/>
            <w:gridSpan w:val="2"/>
            <w:shd w:val="clear" w:color="auto" w:fill="auto"/>
          </w:tcPr>
          <w:p w:rsidR="00250735" w:rsidRPr="00A70F6F" w:rsidRDefault="00250735" w:rsidP="00F25E52">
            <w:pPr>
              <w:spacing w:before="120"/>
              <w:jc w:val="center"/>
              <w:rPr>
                <w:rFonts w:ascii="Times New Roman" w:hAnsi="Times New Roman"/>
                <w:b/>
                <w:sz w:val="24"/>
                <w:szCs w:val="24"/>
              </w:rPr>
            </w:pPr>
            <w:r w:rsidRPr="00A70F6F">
              <w:rPr>
                <w:rFonts w:ascii="Times New Roman" w:hAnsi="Times New Roman"/>
                <w:b/>
                <w:sz w:val="24"/>
                <w:szCs w:val="24"/>
              </w:rPr>
              <w:t>14</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A LƯỚI</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Hương Phong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Hồng Thượng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Hồng Trung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Hồng Vân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A Đớt</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A Roàng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Đông Sơn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Hồng Bắc</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Hồng Hạ</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Hồng Quảng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Hồng Thái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Hồng Thủy</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Hương Nguyên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Nhâm</w:t>
            </w:r>
          </w:p>
        </w:tc>
      </w:tr>
      <w:tr w:rsidR="00250735" w:rsidRPr="00A70F6F" w:rsidTr="00F25E52">
        <w:tc>
          <w:tcPr>
            <w:tcW w:w="5059" w:type="dxa"/>
            <w:gridSpan w:val="4"/>
            <w:shd w:val="clear" w:color="auto" w:fill="auto"/>
          </w:tcPr>
          <w:p w:rsidR="00250735" w:rsidRPr="00A70F6F" w:rsidRDefault="00250735" w:rsidP="00F25E52">
            <w:pPr>
              <w:spacing w:before="120"/>
              <w:rPr>
                <w:rFonts w:ascii="Times New Roman" w:hAnsi="Times New Roman"/>
                <w:b/>
                <w:sz w:val="24"/>
                <w:szCs w:val="24"/>
              </w:rPr>
            </w:pPr>
            <w:bookmarkStart w:id="50" w:name="dieu_25"/>
            <w:r w:rsidRPr="00A70F6F">
              <w:rPr>
                <w:rFonts w:ascii="Times New Roman" w:hAnsi="Times New Roman"/>
                <w:b/>
                <w:sz w:val="24"/>
                <w:szCs w:val="24"/>
              </w:rPr>
              <w:t>25. TỈNH QUẢNG NAM</w:t>
            </w:r>
            <w:bookmarkEnd w:id="50"/>
          </w:p>
        </w:tc>
        <w:tc>
          <w:tcPr>
            <w:tcW w:w="3587" w:type="dxa"/>
            <w:gridSpan w:val="2"/>
            <w:shd w:val="clear" w:color="auto" w:fill="auto"/>
          </w:tcPr>
          <w:p w:rsidR="00250735" w:rsidRPr="00A70F6F" w:rsidRDefault="00250735" w:rsidP="00F25E52">
            <w:pPr>
              <w:spacing w:before="120"/>
              <w:jc w:val="center"/>
              <w:rPr>
                <w:rFonts w:ascii="Times New Roman" w:hAnsi="Times New Roman"/>
                <w:b/>
                <w:sz w:val="24"/>
                <w:szCs w:val="24"/>
              </w:rPr>
            </w:pPr>
            <w:r w:rsidRPr="00A70F6F">
              <w:rPr>
                <w:rFonts w:ascii="Times New Roman" w:hAnsi="Times New Roman"/>
                <w:b/>
                <w:sz w:val="24"/>
                <w:szCs w:val="24"/>
              </w:rPr>
              <w:t>85</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BẮC TRÀ MY</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Trà Giang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Trà Sơn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Trà Bui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Trà Đốc</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Trà Đông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Trà Giác</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Trà Giáp</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Trà Ka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Trà Kót</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Trà Nú</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Trà Tân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HIỆP ĐỨC</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Bình Sơn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Phước Gia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Phước Trà</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Quế Lưu</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Sông Trà</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Thăng Phước</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ĐÔNG GIANG</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Za Hung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ARooi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Ating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Jơ Ngây</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Kà Dăng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Mà Cooih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Sông Kôn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Tà Lu</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Tư</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TIÊN PHƯỚC</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Tiên Ngọc</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Tiên An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Tiên Hà</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Tiên Lãnh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Tiên Lập</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ĐẠI LỘC</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Đại Chánh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Đại Sơn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Đại Thạnh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NAM GIANG</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La Dê</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Tà Bhing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Cà Dy</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Chà Vàl</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Chơ Chun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Đắc Pre</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Đắc Pring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Đắc Tôi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La ÊÊ</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Tà Pơơ</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Zuôih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NÔNG SƠN</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Quế Lộc</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Quế Trung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Sơn Viên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Phước Ninh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Quế Lâm</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Quế Ninh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Quế Phước</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PHƯỚC SƠN</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Phước Hòa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Phước Chánh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Phước Công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Phước Đức</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Phước Hiệp</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Phước Kim</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Phước Lộc</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Phước Mỹ</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Phước Năng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Phước Thành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Phước Xuân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NAM TRÀ MY</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 xml:space="preserve">Xã Trà Cang </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Trà Don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Trà Dơn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Trà Leng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Trà Linh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Trà Mai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Trà Nam</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Trà Tập</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Trà Vân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Trà Vinh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TÂY GIANG</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Anông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Atiêng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Avương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Axan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Bhalêê</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Ch’ơm</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Dang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Gari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Lăng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Tr’hy</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NÚI THÀNH</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Tam Trà</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THĂNG BÌNH</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Bình Lãnh</w:t>
            </w:r>
          </w:p>
        </w:tc>
      </w:tr>
      <w:tr w:rsidR="00250735" w:rsidRPr="00A70F6F" w:rsidTr="00F25E52">
        <w:tc>
          <w:tcPr>
            <w:tcW w:w="5059" w:type="dxa"/>
            <w:gridSpan w:val="4"/>
            <w:shd w:val="clear" w:color="auto" w:fill="auto"/>
          </w:tcPr>
          <w:p w:rsidR="00250735" w:rsidRPr="00A70F6F" w:rsidRDefault="00250735" w:rsidP="00F25E52">
            <w:pPr>
              <w:spacing w:before="120"/>
              <w:rPr>
                <w:rFonts w:ascii="Times New Roman" w:hAnsi="Times New Roman"/>
                <w:b/>
                <w:sz w:val="24"/>
                <w:szCs w:val="24"/>
              </w:rPr>
            </w:pPr>
            <w:bookmarkStart w:id="51" w:name="dieu_26"/>
            <w:r w:rsidRPr="00A70F6F">
              <w:rPr>
                <w:rFonts w:ascii="Times New Roman" w:hAnsi="Times New Roman"/>
                <w:b/>
                <w:sz w:val="24"/>
                <w:szCs w:val="24"/>
              </w:rPr>
              <w:t>26. TỈNH QUẢNG NGÃI</w:t>
            </w:r>
            <w:bookmarkEnd w:id="51"/>
          </w:p>
        </w:tc>
        <w:tc>
          <w:tcPr>
            <w:tcW w:w="3587" w:type="dxa"/>
            <w:gridSpan w:val="2"/>
            <w:shd w:val="clear" w:color="auto" w:fill="auto"/>
          </w:tcPr>
          <w:p w:rsidR="00250735" w:rsidRPr="00A70F6F" w:rsidRDefault="00250735" w:rsidP="00F25E52">
            <w:pPr>
              <w:spacing w:before="120"/>
              <w:jc w:val="center"/>
              <w:rPr>
                <w:rFonts w:ascii="Times New Roman" w:hAnsi="Times New Roman"/>
                <w:b/>
                <w:sz w:val="24"/>
                <w:szCs w:val="24"/>
              </w:rPr>
            </w:pPr>
            <w:r w:rsidRPr="00A70F6F">
              <w:rPr>
                <w:rFonts w:ascii="Times New Roman" w:hAnsi="Times New Roman"/>
                <w:b/>
                <w:sz w:val="24"/>
                <w:szCs w:val="24"/>
              </w:rPr>
              <w:t>56</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BA TƠ</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Ba Chùa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Ba Động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Ba Bích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Ba Điền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Ba Giang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Ba Khâm</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Ba Lế</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Ba Nam</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Ba Ngạc</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Ba Tiêu</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Ba Thành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Ba Trang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Ba Vinh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Ba Xa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MINH LONG</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Long Mai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Long Môn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Long Sơn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Thanh An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SƠN HÀ</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Sơn Ba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Sơn Bao</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Sơn Cao</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Sơn Giang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Sơn Hải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Sơn Kỳ</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Sơn Linh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Sơn Nham</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Sơn Thủy</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Sơn Thượng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Sơn Trung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SƠN TÂY</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Sơn Mùa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Sơn Bua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Sơn Dung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Sơn Lập</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Sơn Liên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Sơn Long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Sơn Màu</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Sơn Tân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Sơn Tinh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TÂY TRÀ</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Trà Khê</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Trà Lãnh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Trà Nham</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Trà Phong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Trà Quân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Trà Thanh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Trà Thọ</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Trà Trung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Trà Xinh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TRÀ BỒNG</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Trà Bùi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Trà Giang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Trà Hiệp</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Trà Lâm</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Trà Phú</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Trà Sơn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Trà Tân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Trà Thủy</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TƯ NGHĨA</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Nghĩa Thọ</w:t>
            </w:r>
          </w:p>
        </w:tc>
      </w:tr>
      <w:tr w:rsidR="00250735" w:rsidRPr="00A70F6F" w:rsidTr="00F25E52">
        <w:tc>
          <w:tcPr>
            <w:tcW w:w="5059" w:type="dxa"/>
            <w:gridSpan w:val="4"/>
            <w:shd w:val="clear" w:color="auto" w:fill="auto"/>
          </w:tcPr>
          <w:p w:rsidR="00250735" w:rsidRPr="00A70F6F" w:rsidRDefault="00250735" w:rsidP="00F25E52">
            <w:pPr>
              <w:spacing w:before="120"/>
              <w:rPr>
                <w:rFonts w:ascii="Times New Roman" w:hAnsi="Times New Roman"/>
                <w:b/>
                <w:sz w:val="24"/>
                <w:szCs w:val="24"/>
              </w:rPr>
            </w:pPr>
            <w:bookmarkStart w:id="52" w:name="dieu_27"/>
            <w:r w:rsidRPr="00A70F6F">
              <w:rPr>
                <w:rFonts w:ascii="Times New Roman" w:hAnsi="Times New Roman"/>
                <w:b/>
                <w:sz w:val="24"/>
                <w:szCs w:val="24"/>
              </w:rPr>
              <w:t>27. TỈNH BÌNH ĐỊNH</w:t>
            </w:r>
            <w:bookmarkEnd w:id="52"/>
          </w:p>
        </w:tc>
        <w:tc>
          <w:tcPr>
            <w:tcW w:w="3587" w:type="dxa"/>
            <w:gridSpan w:val="2"/>
            <w:shd w:val="clear" w:color="auto" w:fill="auto"/>
          </w:tcPr>
          <w:p w:rsidR="00250735" w:rsidRPr="00A70F6F" w:rsidRDefault="00250735" w:rsidP="00F25E52">
            <w:pPr>
              <w:spacing w:before="120"/>
              <w:jc w:val="center"/>
              <w:rPr>
                <w:rFonts w:ascii="Times New Roman" w:hAnsi="Times New Roman"/>
                <w:b/>
                <w:sz w:val="24"/>
                <w:szCs w:val="24"/>
              </w:rPr>
            </w:pPr>
            <w:r w:rsidRPr="00A70F6F">
              <w:rPr>
                <w:rFonts w:ascii="Times New Roman" w:hAnsi="Times New Roman"/>
                <w:b/>
                <w:sz w:val="24"/>
                <w:szCs w:val="24"/>
              </w:rPr>
              <w:t>26</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AN LÃO</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An Dũng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An Hòa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An Hưng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An Nghĩa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An Quang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An Toàn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An Trung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An Vinh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VĨNH THẠNH</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Vĩnh Sơn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Vĩnh Hảo</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Vĩnh Hiệp</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Vĩnh Hòa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Vĩnh Kim</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Vĩnh Quang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Vĩnh Thịnh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Vĩnh Thuận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VÂN CANH</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Canh Hiệp</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Canh Hòa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Canh Liên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Canh Thuận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HOÀI ÂN</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Ân Nghĩa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Ân Sơn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Bok Tới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Đắk Mang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TÂY SƠN</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Vĩnh An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PHÙ MỸ</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Mỹ Châu</w:t>
            </w:r>
          </w:p>
        </w:tc>
      </w:tr>
      <w:tr w:rsidR="00250735" w:rsidRPr="00A70F6F" w:rsidTr="00F25E52">
        <w:tc>
          <w:tcPr>
            <w:tcW w:w="5059" w:type="dxa"/>
            <w:gridSpan w:val="4"/>
            <w:shd w:val="clear" w:color="auto" w:fill="auto"/>
          </w:tcPr>
          <w:p w:rsidR="00250735" w:rsidRPr="00A70F6F" w:rsidRDefault="00250735" w:rsidP="00F25E52">
            <w:pPr>
              <w:spacing w:before="120"/>
              <w:rPr>
                <w:rFonts w:ascii="Times New Roman" w:hAnsi="Times New Roman"/>
                <w:b/>
                <w:sz w:val="24"/>
                <w:szCs w:val="24"/>
              </w:rPr>
            </w:pPr>
            <w:bookmarkStart w:id="53" w:name="dieu_28"/>
            <w:r w:rsidRPr="00A70F6F">
              <w:rPr>
                <w:rFonts w:ascii="Times New Roman" w:hAnsi="Times New Roman"/>
                <w:b/>
                <w:sz w:val="24"/>
                <w:szCs w:val="24"/>
              </w:rPr>
              <w:t>28. TỈNH PHÚ YÊN</w:t>
            </w:r>
            <w:bookmarkEnd w:id="53"/>
          </w:p>
        </w:tc>
        <w:tc>
          <w:tcPr>
            <w:tcW w:w="3587" w:type="dxa"/>
            <w:gridSpan w:val="2"/>
            <w:shd w:val="clear" w:color="auto" w:fill="auto"/>
          </w:tcPr>
          <w:p w:rsidR="00250735" w:rsidRPr="00A70F6F" w:rsidRDefault="00250735" w:rsidP="00F25E52">
            <w:pPr>
              <w:spacing w:before="120"/>
              <w:jc w:val="center"/>
              <w:rPr>
                <w:rFonts w:ascii="Times New Roman" w:hAnsi="Times New Roman"/>
                <w:b/>
                <w:sz w:val="24"/>
                <w:szCs w:val="24"/>
              </w:rPr>
            </w:pPr>
            <w:r w:rsidRPr="00A70F6F">
              <w:rPr>
                <w:rFonts w:ascii="Times New Roman" w:hAnsi="Times New Roman"/>
                <w:b/>
                <w:sz w:val="24"/>
                <w:szCs w:val="24"/>
              </w:rPr>
              <w:t>19</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SƠN HÒA</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Cà Lúi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Ea Chà Rang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Krông Pa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Phước Tân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Sơn Hội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Sơn Phước</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SÔNG HINH</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Ea Bá</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Ea Bar</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Ea Bia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Ea Lâm</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Ea Ly</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Ea Trol</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Sông Hinh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ĐỒNG XUÂN</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Đa Lộc</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Phú Mỡ</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Xuân Lãnh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Xuân Quang 1</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Xuân Quang 2</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THỊ XÃ SÔNG CẦU</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Xuân Lâm</w:t>
            </w:r>
          </w:p>
        </w:tc>
      </w:tr>
      <w:tr w:rsidR="00250735" w:rsidRPr="00A70F6F" w:rsidTr="00F25E52">
        <w:tc>
          <w:tcPr>
            <w:tcW w:w="5059" w:type="dxa"/>
            <w:gridSpan w:val="4"/>
            <w:shd w:val="clear" w:color="auto" w:fill="auto"/>
          </w:tcPr>
          <w:p w:rsidR="00250735" w:rsidRPr="00A70F6F" w:rsidRDefault="00250735" w:rsidP="00F25E52">
            <w:pPr>
              <w:spacing w:before="120"/>
              <w:rPr>
                <w:rFonts w:ascii="Times New Roman" w:hAnsi="Times New Roman"/>
                <w:b/>
                <w:sz w:val="24"/>
                <w:szCs w:val="24"/>
              </w:rPr>
            </w:pPr>
            <w:bookmarkStart w:id="54" w:name="dieu_29"/>
            <w:r w:rsidRPr="00A70F6F">
              <w:rPr>
                <w:rFonts w:ascii="Times New Roman" w:hAnsi="Times New Roman"/>
                <w:b/>
                <w:sz w:val="24"/>
                <w:szCs w:val="24"/>
              </w:rPr>
              <w:t>29. TỈNH KHÁNH HÒA</w:t>
            </w:r>
            <w:bookmarkEnd w:id="54"/>
          </w:p>
        </w:tc>
        <w:tc>
          <w:tcPr>
            <w:tcW w:w="3587" w:type="dxa"/>
            <w:gridSpan w:val="2"/>
            <w:shd w:val="clear" w:color="auto" w:fill="auto"/>
          </w:tcPr>
          <w:p w:rsidR="00250735" w:rsidRPr="00A70F6F" w:rsidRDefault="00250735" w:rsidP="00F25E52">
            <w:pPr>
              <w:spacing w:before="120"/>
              <w:jc w:val="center"/>
              <w:rPr>
                <w:rFonts w:ascii="Times New Roman" w:hAnsi="Times New Roman"/>
                <w:b/>
                <w:sz w:val="24"/>
                <w:szCs w:val="24"/>
              </w:rPr>
            </w:pPr>
            <w:r w:rsidRPr="00A70F6F">
              <w:rPr>
                <w:rFonts w:ascii="Times New Roman" w:hAnsi="Times New Roman"/>
                <w:b/>
                <w:sz w:val="24"/>
                <w:szCs w:val="24"/>
              </w:rPr>
              <w:t>5</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KHÁNH VĨNH</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Giang Ly</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Sơn Thái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KHÁNH SƠN</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Ba Cụm Nam</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Thành Sơn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CAM LÂM</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Sơn Tân</w:t>
            </w:r>
          </w:p>
        </w:tc>
      </w:tr>
      <w:tr w:rsidR="00250735" w:rsidRPr="00A70F6F" w:rsidTr="00F25E52">
        <w:tc>
          <w:tcPr>
            <w:tcW w:w="5059" w:type="dxa"/>
            <w:gridSpan w:val="4"/>
            <w:shd w:val="clear" w:color="auto" w:fill="auto"/>
          </w:tcPr>
          <w:p w:rsidR="00250735" w:rsidRPr="00A70F6F" w:rsidRDefault="00250735" w:rsidP="00F25E52">
            <w:pPr>
              <w:spacing w:before="120"/>
              <w:rPr>
                <w:rFonts w:ascii="Times New Roman" w:hAnsi="Times New Roman"/>
                <w:b/>
                <w:sz w:val="24"/>
                <w:szCs w:val="24"/>
              </w:rPr>
            </w:pPr>
            <w:bookmarkStart w:id="55" w:name="dieu_30"/>
            <w:r w:rsidRPr="00A70F6F">
              <w:rPr>
                <w:rFonts w:ascii="Times New Roman" w:hAnsi="Times New Roman"/>
                <w:b/>
                <w:sz w:val="24"/>
                <w:szCs w:val="24"/>
              </w:rPr>
              <w:t>30. TỈNH NINH THUẬN</w:t>
            </w:r>
            <w:bookmarkEnd w:id="55"/>
          </w:p>
        </w:tc>
        <w:tc>
          <w:tcPr>
            <w:tcW w:w="3587" w:type="dxa"/>
            <w:gridSpan w:val="2"/>
            <w:shd w:val="clear" w:color="auto" w:fill="auto"/>
          </w:tcPr>
          <w:p w:rsidR="00250735" w:rsidRPr="00A70F6F" w:rsidRDefault="00250735" w:rsidP="00F25E52">
            <w:pPr>
              <w:spacing w:before="120"/>
              <w:jc w:val="center"/>
              <w:rPr>
                <w:rFonts w:ascii="Times New Roman" w:hAnsi="Times New Roman"/>
                <w:b/>
                <w:sz w:val="24"/>
                <w:szCs w:val="24"/>
              </w:rPr>
            </w:pPr>
            <w:r w:rsidRPr="00A70F6F">
              <w:rPr>
                <w:rFonts w:ascii="Times New Roman" w:hAnsi="Times New Roman"/>
                <w:b/>
                <w:sz w:val="24"/>
                <w:szCs w:val="24"/>
              </w:rPr>
              <w:t>15</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THUẬN BẮC</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Bắc Sơn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Phước Chiến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Phước Kháng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BÁC ÁI</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Phước Bình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Phước Chính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Phước Đại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Phước Hòa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Phước Tân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Phước Thắng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Phước Thành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Phước Tiến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Phước Trung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NINH SƠN</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Hòa Sơn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Ma Nới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THUẬN NAM</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Phước Hà</w:t>
            </w:r>
          </w:p>
        </w:tc>
      </w:tr>
      <w:tr w:rsidR="00250735" w:rsidRPr="00A70F6F" w:rsidTr="00F25E52">
        <w:tc>
          <w:tcPr>
            <w:tcW w:w="5059" w:type="dxa"/>
            <w:gridSpan w:val="4"/>
            <w:shd w:val="clear" w:color="auto" w:fill="auto"/>
          </w:tcPr>
          <w:p w:rsidR="00250735" w:rsidRPr="00A70F6F" w:rsidRDefault="00250735" w:rsidP="00F25E52">
            <w:pPr>
              <w:spacing w:before="120"/>
              <w:rPr>
                <w:rFonts w:ascii="Times New Roman" w:hAnsi="Times New Roman"/>
                <w:b/>
                <w:sz w:val="24"/>
                <w:szCs w:val="24"/>
              </w:rPr>
            </w:pPr>
            <w:bookmarkStart w:id="56" w:name="dieu_31"/>
            <w:r w:rsidRPr="00A70F6F">
              <w:rPr>
                <w:rFonts w:ascii="Times New Roman" w:hAnsi="Times New Roman"/>
                <w:b/>
                <w:sz w:val="24"/>
                <w:szCs w:val="24"/>
              </w:rPr>
              <w:t>31. TỈNH BÌNH THUẬN</w:t>
            </w:r>
            <w:bookmarkEnd w:id="56"/>
          </w:p>
        </w:tc>
        <w:tc>
          <w:tcPr>
            <w:tcW w:w="3587" w:type="dxa"/>
            <w:gridSpan w:val="2"/>
            <w:shd w:val="clear" w:color="auto" w:fill="auto"/>
          </w:tcPr>
          <w:p w:rsidR="00250735" w:rsidRPr="00A70F6F" w:rsidRDefault="00250735" w:rsidP="00F25E52">
            <w:pPr>
              <w:spacing w:before="120"/>
              <w:jc w:val="center"/>
              <w:rPr>
                <w:rFonts w:ascii="Times New Roman" w:hAnsi="Times New Roman"/>
                <w:b/>
                <w:sz w:val="24"/>
                <w:szCs w:val="24"/>
              </w:rPr>
            </w:pPr>
            <w:r w:rsidRPr="00A70F6F">
              <w:rPr>
                <w:rFonts w:ascii="Times New Roman" w:hAnsi="Times New Roman"/>
                <w:b/>
                <w:sz w:val="24"/>
                <w:szCs w:val="24"/>
              </w:rPr>
              <w:t>10</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TUY PHONG</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Phan Dũng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BẮC BÌNH</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Phan Lâm</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Phan Sơn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Phan Tiến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HÀM THUẬN BẮC</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Đông Giang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Đông Tiến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La Dạ</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HÀM THUẬN NAM</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Hàm Cần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Mỹ Thạnh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TÁNH LINH</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La Ngâu</w:t>
            </w:r>
          </w:p>
        </w:tc>
      </w:tr>
      <w:tr w:rsidR="00250735" w:rsidRPr="00A70F6F" w:rsidTr="00F25E52">
        <w:tc>
          <w:tcPr>
            <w:tcW w:w="5059" w:type="dxa"/>
            <w:gridSpan w:val="4"/>
            <w:shd w:val="clear" w:color="auto" w:fill="auto"/>
          </w:tcPr>
          <w:p w:rsidR="00250735" w:rsidRPr="00A70F6F" w:rsidRDefault="00250735" w:rsidP="00F25E52">
            <w:pPr>
              <w:spacing w:before="120"/>
              <w:rPr>
                <w:rFonts w:ascii="Times New Roman" w:hAnsi="Times New Roman"/>
                <w:b/>
                <w:sz w:val="24"/>
                <w:szCs w:val="24"/>
              </w:rPr>
            </w:pPr>
            <w:bookmarkStart w:id="57" w:name="dieu_32"/>
            <w:r w:rsidRPr="00A70F6F">
              <w:rPr>
                <w:rFonts w:ascii="Times New Roman" w:hAnsi="Times New Roman"/>
                <w:b/>
                <w:sz w:val="24"/>
                <w:szCs w:val="24"/>
              </w:rPr>
              <w:t>32. TỈNH KON TUM</w:t>
            </w:r>
            <w:bookmarkEnd w:id="57"/>
          </w:p>
        </w:tc>
        <w:tc>
          <w:tcPr>
            <w:tcW w:w="3587" w:type="dxa"/>
            <w:gridSpan w:val="2"/>
            <w:shd w:val="clear" w:color="auto" w:fill="auto"/>
          </w:tcPr>
          <w:p w:rsidR="00250735" w:rsidRPr="00A70F6F" w:rsidRDefault="00250735" w:rsidP="00F25E52">
            <w:pPr>
              <w:spacing w:before="120"/>
              <w:jc w:val="center"/>
              <w:rPr>
                <w:rFonts w:ascii="Times New Roman" w:hAnsi="Times New Roman"/>
                <w:b/>
                <w:sz w:val="24"/>
                <w:szCs w:val="24"/>
              </w:rPr>
            </w:pPr>
            <w:r w:rsidRPr="00A70F6F">
              <w:rPr>
                <w:rFonts w:ascii="Times New Roman" w:hAnsi="Times New Roman"/>
                <w:b/>
                <w:sz w:val="24"/>
                <w:szCs w:val="24"/>
              </w:rPr>
              <w:t>56</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ĐĂK GLEI</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Đăk Blô</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Đăk Choong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Đăk Kroong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Đăk Long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Đăk Man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Đăk Môn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Đăk Nhoong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Đăk Pét</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Mường Hoong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Ngọc Linh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Xốp</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NGỌC HỒI</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Bờ Y</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Đăk Nông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Đăk Xú</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Đăk Ang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Đăk Dục</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Sa Loong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TU MƠ RÔNG</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Đăk Hà</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Đăk Na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Đăk Rơ Ông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Đăk Sao</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Đăk Tờ Kan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Măng Ri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Ngọk Lây</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Ngọk Yêu</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Tê Xăng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Tu Mơ Rông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Văn Xuôi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ĐĂK TÔ</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Đăk Rơ Nga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Đăk Trăm</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Ngọc Tụ</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Pô Kô</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Văn Lem</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KON RẪY</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Đăk Kôi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Đăk Pne</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Đăk Ruồng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Đăk Tờ Re</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KON PLONG</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Đắk Long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Đắk Nên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Đắk Ring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Đắk Tăng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Hiếu</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Măng Bút</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Măng Cành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Ngọc Tem</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Pờ Ê</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ĐĂK HÀ</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Đăk Pxi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Ngọc Réo</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SA THẦY</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Hơ Moong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Mô Rai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Rờ Kơi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Sa Bình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Ya Ly</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Ya Tăng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Ya Xiêr</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THÀNH PHỐ KON TUM</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Đăk Rơ Wa</w:t>
            </w:r>
          </w:p>
        </w:tc>
      </w:tr>
      <w:tr w:rsidR="00250735" w:rsidRPr="00A70F6F" w:rsidTr="00F25E52">
        <w:tc>
          <w:tcPr>
            <w:tcW w:w="5059" w:type="dxa"/>
            <w:gridSpan w:val="4"/>
            <w:shd w:val="clear" w:color="auto" w:fill="auto"/>
          </w:tcPr>
          <w:p w:rsidR="00250735" w:rsidRPr="00A70F6F" w:rsidRDefault="00250735" w:rsidP="00F25E52">
            <w:pPr>
              <w:spacing w:before="120"/>
              <w:rPr>
                <w:rFonts w:ascii="Times New Roman" w:hAnsi="Times New Roman"/>
                <w:b/>
                <w:sz w:val="24"/>
                <w:szCs w:val="24"/>
              </w:rPr>
            </w:pPr>
            <w:bookmarkStart w:id="58" w:name="dieu_33"/>
            <w:r w:rsidRPr="00A70F6F">
              <w:rPr>
                <w:rFonts w:ascii="Times New Roman" w:hAnsi="Times New Roman"/>
                <w:b/>
                <w:sz w:val="24"/>
                <w:szCs w:val="24"/>
              </w:rPr>
              <w:t>33. TỈNH GIA LAI</w:t>
            </w:r>
            <w:bookmarkEnd w:id="58"/>
          </w:p>
        </w:tc>
        <w:tc>
          <w:tcPr>
            <w:tcW w:w="3587" w:type="dxa"/>
            <w:gridSpan w:val="2"/>
            <w:shd w:val="clear" w:color="auto" w:fill="auto"/>
          </w:tcPr>
          <w:p w:rsidR="00250735" w:rsidRPr="00A70F6F" w:rsidRDefault="00250735" w:rsidP="00F25E52">
            <w:pPr>
              <w:spacing w:before="120"/>
              <w:jc w:val="center"/>
              <w:rPr>
                <w:rFonts w:ascii="Times New Roman" w:hAnsi="Times New Roman"/>
                <w:b/>
                <w:sz w:val="24"/>
                <w:szCs w:val="24"/>
              </w:rPr>
            </w:pPr>
            <w:r w:rsidRPr="00A70F6F">
              <w:rPr>
                <w:rFonts w:ascii="Times New Roman" w:hAnsi="Times New Roman"/>
                <w:b/>
                <w:sz w:val="24"/>
                <w:szCs w:val="24"/>
              </w:rPr>
              <w:t>77</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CHƯ PRÔNG</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la Ga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la Mơ</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la O</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la Puch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CHƯ PĂH</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Chư Đang Ya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Đăk TơVer</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Hà Tây</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Ia Kreng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CHƯ SÊ</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AlBă</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Ayun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HBông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Kông Htok</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CHƯ PƯH</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Chư Don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la Dreng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la Hla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la Rong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ĐAK ĐOA</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Hà Đông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Hnol</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Iạ pết</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Kon Gang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Trang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ĐỨC CƠ</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la Dom</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la Nan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la Dơk</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la Lang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la Pnôn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ĐAK PƠ</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Ya Hội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Yang Bắc</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PHÚ THIỆN</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Chư A Thai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Ia Yeng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lA PA</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Chư Răng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la Broăi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la Kdăm</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la Trok</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la Tul</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Kim Tân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Pờ Tó</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KBANG</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Đăk Rong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Kon Pne</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Kông Bờ La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Kông Lơng Khơng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Krong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Lơ Ku</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Sơn Lang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Tơ Tung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KÔNG CHRO</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Chư Long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Chư Krey</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Đăk Kơ Ning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Đăk PLing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Đăk Pơ Pho</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Đăk Sông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Đăk Tơ Pang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Kông Yang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Sơ Ró</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Ya Ma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Yang Nam</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Yang Trung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KRÔNG PA</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Chư Đrăng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Chư Gu</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Chư Rcăm</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Đất Bằng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la Dreh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la Rmok</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la Rsai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la Rsươm</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Krông Năng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Uar</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lA GRAI</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la Chiă</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la Grăng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la Khai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la Krăi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la O</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MANG YANG</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Đak Jơ Ta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Đăk Trôi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Đê Ar</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Kon Chiêng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Lơ Pang</w:t>
            </w:r>
          </w:p>
        </w:tc>
      </w:tr>
      <w:tr w:rsidR="00250735" w:rsidRPr="00A70F6F" w:rsidTr="00F25E52">
        <w:tc>
          <w:tcPr>
            <w:tcW w:w="5059" w:type="dxa"/>
            <w:gridSpan w:val="4"/>
            <w:shd w:val="clear" w:color="auto" w:fill="auto"/>
          </w:tcPr>
          <w:p w:rsidR="00250735" w:rsidRPr="00A70F6F" w:rsidRDefault="00250735" w:rsidP="00F25E52">
            <w:pPr>
              <w:spacing w:before="120"/>
              <w:rPr>
                <w:rFonts w:ascii="Times New Roman" w:hAnsi="Times New Roman"/>
                <w:b/>
                <w:sz w:val="24"/>
                <w:szCs w:val="24"/>
              </w:rPr>
            </w:pPr>
            <w:bookmarkStart w:id="59" w:name="dieu_34"/>
            <w:r w:rsidRPr="00A70F6F">
              <w:rPr>
                <w:rFonts w:ascii="Times New Roman" w:hAnsi="Times New Roman"/>
                <w:b/>
                <w:sz w:val="24"/>
                <w:szCs w:val="24"/>
              </w:rPr>
              <w:t>34. TỈNH ĐẮK LẮK</w:t>
            </w:r>
            <w:bookmarkEnd w:id="59"/>
          </w:p>
        </w:tc>
        <w:tc>
          <w:tcPr>
            <w:tcW w:w="3587" w:type="dxa"/>
            <w:gridSpan w:val="2"/>
            <w:shd w:val="clear" w:color="auto" w:fill="auto"/>
          </w:tcPr>
          <w:p w:rsidR="00250735" w:rsidRPr="00A70F6F" w:rsidRDefault="00250735" w:rsidP="00F25E52">
            <w:pPr>
              <w:spacing w:before="120"/>
              <w:jc w:val="center"/>
              <w:rPr>
                <w:rFonts w:ascii="Times New Roman" w:hAnsi="Times New Roman"/>
                <w:b/>
                <w:sz w:val="24"/>
                <w:szCs w:val="24"/>
              </w:rPr>
            </w:pPr>
            <w:r w:rsidRPr="00A70F6F">
              <w:rPr>
                <w:rFonts w:ascii="Times New Roman" w:hAnsi="Times New Roman"/>
                <w:b/>
                <w:sz w:val="24"/>
                <w:szCs w:val="24"/>
              </w:rPr>
              <w:t>44</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EA KAR</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Cư Bông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Cư Elang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Cư Prông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Cư Yang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Ea Sô</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EA H’LEO</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Ea Tir</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CƯ M'GAR</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Ea Mdroh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BUÔN ĐÔN</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Cuôr Knia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Ea Huar</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Ea Nuôl</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Ea Wer</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Krông Na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CƯ KUIN</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Cư Êwi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LẮK</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Bông Krang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Đăk Nuê</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Đăk Phơi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Ea R'bin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Krông Nô</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Nam Ka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Yang Tao</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KRÔNG BÚK</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Ea Sin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KRÔNG BÔNG</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Cư Drăm</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Cư Pui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Dang Kang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Ea Trul</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Yang Mao</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Yang Reh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KRÔNG PẮC</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Ea Uy</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Ea Yiêng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Vụ Bổn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M’ĐẮK</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Cư Mta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Cư San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Ea Trang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Krông Á</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Krông Jing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EA SÚP</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Ea Bung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Cư Kbang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Ia Jlơi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la Lốp</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la Rvê</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Ya Tờ Mốt</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KRÔNG NĂNG</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Cư Klông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Ea Dăh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Ea Púk</w:t>
            </w:r>
          </w:p>
        </w:tc>
      </w:tr>
      <w:tr w:rsidR="00250735" w:rsidRPr="00A70F6F" w:rsidTr="00F25E52">
        <w:tc>
          <w:tcPr>
            <w:tcW w:w="5059" w:type="dxa"/>
            <w:gridSpan w:val="4"/>
            <w:shd w:val="clear" w:color="auto" w:fill="auto"/>
          </w:tcPr>
          <w:p w:rsidR="00250735" w:rsidRPr="00A70F6F" w:rsidRDefault="00250735" w:rsidP="00F25E52">
            <w:pPr>
              <w:spacing w:before="120"/>
              <w:rPr>
                <w:rFonts w:ascii="Times New Roman" w:hAnsi="Times New Roman"/>
                <w:b/>
                <w:sz w:val="24"/>
                <w:szCs w:val="24"/>
              </w:rPr>
            </w:pPr>
            <w:bookmarkStart w:id="60" w:name="dieu_35"/>
            <w:r w:rsidRPr="00A70F6F">
              <w:rPr>
                <w:rFonts w:ascii="Times New Roman" w:hAnsi="Times New Roman"/>
                <w:b/>
                <w:sz w:val="24"/>
                <w:szCs w:val="24"/>
              </w:rPr>
              <w:t>35. TỈNH ĐẮK NÔNG</w:t>
            </w:r>
            <w:bookmarkEnd w:id="60"/>
          </w:p>
        </w:tc>
        <w:tc>
          <w:tcPr>
            <w:tcW w:w="3587" w:type="dxa"/>
            <w:gridSpan w:val="2"/>
            <w:shd w:val="clear" w:color="auto" w:fill="auto"/>
          </w:tcPr>
          <w:p w:rsidR="00250735" w:rsidRPr="00A70F6F" w:rsidRDefault="00250735" w:rsidP="00F25E52">
            <w:pPr>
              <w:spacing w:before="120"/>
              <w:jc w:val="center"/>
              <w:rPr>
                <w:rFonts w:ascii="Times New Roman" w:hAnsi="Times New Roman"/>
                <w:b/>
                <w:sz w:val="24"/>
                <w:szCs w:val="24"/>
              </w:rPr>
            </w:pPr>
            <w:r w:rsidRPr="00A70F6F">
              <w:rPr>
                <w:rFonts w:ascii="Times New Roman" w:hAnsi="Times New Roman"/>
                <w:b/>
                <w:sz w:val="24"/>
                <w:szCs w:val="24"/>
              </w:rPr>
              <w:t>31</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ĐẮK R'LẤP</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Đăk Ru</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Hưng Bình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KRÔNG NÔ</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Quảng Phú</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Buôn Choăh</w:t>
            </w:r>
            <w:r w:rsidRPr="00A70F6F">
              <w:rPr>
                <w:rFonts w:ascii="Times New Roman" w:hAnsi="Times New Roman"/>
                <w:sz w:val="24"/>
                <w:szCs w:val="24"/>
              </w:rPr>
              <w:tab/>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Đăk Nang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Nâm Nung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Nam Xuân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Tân Thành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ĐẮK GLONG</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Đăk Ha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Đăk Plao</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Đăk R'măng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Đăk Som</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Quảng Hòa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Quảng Sơn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TUY ĐỨC</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Đăk Buk So</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Đăk Ngo</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Đăk R'tih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Quảng Tâm</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Quảng Trực</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CƯ JÚT</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Đắk Wil</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EaPô</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ĐẮK MIL</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Đăk Lao</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Thuận An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Đăk Gằn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Long Sơn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ĐẮK SONG</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Thuận Hà</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Thuận Hạnh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Đăk Hòa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Đăk Môl</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Đăk N’Drung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Trường Xuân</w:t>
            </w:r>
          </w:p>
        </w:tc>
      </w:tr>
      <w:tr w:rsidR="00250735" w:rsidRPr="00A70F6F" w:rsidTr="00F25E52">
        <w:tc>
          <w:tcPr>
            <w:tcW w:w="5059" w:type="dxa"/>
            <w:gridSpan w:val="4"/>
            <w:shd w:val="clear" w:color="auto" w:fill="auto"/>
          </w:tcPr>
          <w:p w:rsidR="00250735" w:rsidRPr="00A70F6F" w:rsidRDefault="00250735" w:rsidP="00F25E52">
            <w:pPr>
              <w:spacing w:before="120"/>
              <w:rPr>
                <w:rFonts w:ascii="Times New Roman" w:hAnsi="Times New Roman"/>
                <w:b/>
                <w:sz w:val="24"/>
                <w:szCs w:val="24"/>
              </w:rPr>
            </w:pPr>
            <w:bookmarkStart w:id="61" w:name="dieu_36"/>
            <w:r w:rsidRPr="00A70F6F">
              <w:rPr>
                <w:rFonts w:ascii="Times New Roman" w:hAnsi="Times New Roman"/>
                <w:b/>
                <w:sz w:val="24"/>
                <w:szCs w:val="24"/>
              </w:rPr>
              <w:t>36. TỈNH LÂM ĐỒNG</w:t>
            </w:r>
            <w:bookmarkEnd w:id="61"/>
          </w:p>
        </w:tc>
        <w:tc>
          <w:tcPr>
            <w:tcW w:w="3587" w:type="dxa"/>
            <w:gridSpan w:val="2"/>
            <w:shd w:val="clear" w:color="auto" w:fill="auto"/>
          </w:tcPr>
          <w:p w:rsidR="00250735" w:rsidRPr="00A70F6F" w:rsidRDefault="00250735" w:rsidP="00F25E52">
            <w:pPr>
              <w:spacing w:before="120"/>
              <w:jc w:val="center"/>
              <w:rPr>
                <w:rFonts w:ascii="Times New Roman" w:hAnsi="Times New Roman"/>
                <w:b/>
                <w:sz w:val="24"/>
                <w:szCs w:val="24"/>
              </w:rPr>
            </w:pPr>
            <w:r w:rsidRPr="00A70F6F">
              <w:rPr>
                <w:rFonts w:ascii="Times New Roman" w:hAnsi="Times New Roman"/>
                <w:b/>
                <w:sz w:val="24"/>
                <w:szCs w:val="24"/>
              </w:rPr>
              <w:t>36</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LẠC DƯƠNG</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Đạ Chais</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Đưng K'Nớ</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Lát</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ĐƠN DƯƠNG</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Đạ ròn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Ka Đơn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Pró</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ĐỨC TRỌNG</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Đa Quyn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N'Thôn Hạ</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Tà Hine</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Tà Năng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LÂM HÀ</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Đan Phượng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Tân Thanh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ĐAM RÔNG</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Đạ Long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Đạ M'Rong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Đạ Rsal</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Đạ Tông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Liêng Srônh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Phi Liêng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Rô Men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DI LINH</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Gia Bắc</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Sơn Điền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BẢO LÂM</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 Lá</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Lộc Bảo</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Lộc Bắc</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Lộc Lâm</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Lộc Nam</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Lộc Phú</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ĐẠ HUOAI</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Đạ P’loa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Đoàn Kết</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Phước Lộc</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ĐẠ TẺH</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Đạ Pal</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Hương Lâm</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Quảng Trị</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CÁT TIÊN</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Đồng Nai Thượng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Mỹ Lâm</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Nam Ninh</w:t>
            </w:r>
          </w:p>
        </w:tc>
      </w:tr>
      <w:tr w:rsidR="00250735" w:rsidRPr="00A70F6F" w:rsidTr="00F25E52">
        <w:tc>
          <w:tcPr>
            <w:tcW w:w="5059" w:type="dxa"/>
            <w:gridSpan w:val="4"/>
            <w:shd w:val="clear" w:color="auto" w:fill="auto"/>
          </w:tcPr>
          <w:p w:rsidR="00250735" w:rsidRPr="00A70F6F" w:rsidRDefault="00250735" w:rsidP="00F25E52">
            <w:pPr>
              <w:spacing w:before="120"/>
              <w:rPr>
                <w:rFonts w:ascii="Times New Roman" w:hAnsi="Times New Roman"/>
                <w:b/>
                <w:sz w:val="24"/>
                <w:szCs w:val="24"/>
              </w:rPr>
            </w:pPr>
            <w:bookmarkStart w:id="62" w:name="dieu_37"/>
            <w:r w:rsidRPr="00A70F6F">
              <w:rPr>
                <w:rFonts w:ascii="Times New Roman" w:hAnsi="Times New Roman"/>
                <w:b/>
                <w:sz w:val="24"/>
                <w:szCs w:val="24"/>
              </w:rPr>
              <w:t>37. TỈNH BÌNH PHƯỚC</w:t>
            </w:r>
            <w:bookmarkEnd w:id="62"/>
          </w:p>
        </w:tc>
        <w:tc>
          <w:tcPr>
            <w:tcW w:w="3587" w:type="dxa"/>
            <w:gridSpan w:val="2"/>
            <w:shd w:val="clear" w:color="auto" w:fill="auto"/>
          </w:tcPr>
          <w:p w:rsidR="00250735" w:rsidRPr="00A70F6F" w:rsidRDefault="00250735" w:rsidP="00F25E52">
            <w:pPr>
              <w:spacing w:before="120"/>
              <w:jc w:val="center"/>
              <w:rPr>
                <w:rFonts w:ascii="Times New Roman" w:hAnsi="Times New Roman"/>
                <w:b/>
                <w:sz w:val="24"/>
                <w:szCs w:val="24"/>
              </w:rPr>
            </w:pPr>
            <w:r w:rsidRPr="00A70F6F">
              <w:rPr>
                <w:rFonts w:ascii="Times New Roman" w:hAnsi="Times New Roman"/>
                <w:b/>
                <w:sz w:val="24"/>
                <w:szCs w:val="24"/>
              </w:rPr>
              <w:t>21</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BÙ ĐỐP</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Tân Thành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Hưng Phước</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Tân Tiến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Thanh Hòa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Thiện Hưng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Phước Thiện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ĐỒNG PHÚ</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Đồng Tâm</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Tân Lợi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LỘC NINH</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Lộc An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Lộc Hòa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Lộc Thạnh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Lộc Thiện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Lộc Thịnh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Lộc Tấn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Lộc Quang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Lộc Thành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BÙ ĐĂNG</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Đak Nhau</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Đường 10</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HỚN QUẢN</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An Khương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BÙ GIA MẬP</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Bù Gia Mập</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Đăk Ơ</w:t>
            </w:r>
          </w:p>
        </w:tc>
      </w:tr>
      <w:tr w:rsidR="00250735" w:rsidRPr="00A70F6F" w:rsidTr="00F25E52">
        <w:tc>
          <w:tcPr>
            <w:tcW w:w="5059" w:type="dxa"/>
            <w:gridSpan w:val="4"/>
            <w:shd w:val="clear" w:color="auto" w:fill="auto"/>
          </w:tcPr>
          <w:p w:rsidR="00250735" w:rsidRPr="00A70F6F" w:rsidRDefault="00250735" w:rsidP="00F25E52">
            <w:pPr>
              <w:spacing w:before="120"/>
              <w:rPr>
                <w:rFonts w:ascii="Times New Roman" w:hAnsi="Times New Roman"/>
                <w:b/>
                <w:sz w:val="24"/>
                <w:szCs w:val="24"/>
              </w:rPr>
            </w:pPr>
            <w:bookmarkStart w:id="63" w:name="dieu_38"/>
            <w:r w:rsidRPr="00A70F6F">
              <w:rPr>
                <w:rFonts w:ascii="Times New Roman" w:hAnsi="Times New Roman"/>
                <w:b/>
                <w:sz w:val="24"/>
                <w:szCs w:val="24"/>
              </w:rPr>
              <w:t>38. TỈNH TÂY NINH</w:t>
            </w:r>
            <w:bookmarkEnd w:id="63"/>
          </w:p>
        </w:tc>
        <w:tc>
          <w:tcPr>
            <w:tcW w:w="3587" w:type="dxa"/>
            <w:gridSpan w:val="2"/>
            <w:shd w:val="clear" w:color="auto" w:fill="auto"/>
          </w:tcPr>
          <w:p w:rsidR="00250735" w:rsidRPr="00A70F6F" w:rsidRDefault="00250735" w:rsidP="00F25E52">
            <w:pPr>
              <w:spacing w:before="120"/>
              <w:jc w:val="center"/>
              <w:rPr>
                <w:rFonts w:ascii="Times New Roman" w:hAnsi="Times New Roman"/>
                <w:b/>
                <w:sz w:val="24"/>
                <w:szCs w:val="24"/>
              </w:rPr>
            </w:pPr>
            <w:r w:rsidRPr="00A70F6F">
              <w:rPr>
                <w:rFonts w:ascii="Times New Roman" w:hAnsi="Times New Roman"/>
                <w:b/>
                <w:sz w:val="24"/>
                <w:szCs w:val="24"/>
              </w:rPr>
              <w:t>20</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TÂN CHÂU</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Tân Đông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Tân Hòa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Suối Ngô</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Tân Hà</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TÂN BIÊN</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Tân Bình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Hòa Hiệp</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Tân Lập</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CHÂU THÀNH</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Biên Giới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Hòa Hội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bookmarkStart w:id="64" w:name="cumtu_32"/>
            <w:r w:rsidRPr="00A70F6F">
              <w:rPr>
                <w:rFonts w:ascii="Times New Roman" w:hAnsi="Times New Roman"/>
                <w:sz w:val="24"/>
                <w:szCs w:val="24"/>
              </w:rPr>
              <w:t>Xã Hòa Thạch</w:t>
            </w:r>
            <w:bookmarkEnd w:id="64"/>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Ninh Điền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Thành Long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Phước Vinh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BẾN CẦU</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Long Phước</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Long Khánh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bookmarkStart w:id="65" w:name="cumtu_33"/>
            <w:r w:rsidRPr="00A70F6F">
              <w:rPr>
                <w:rFonts w:ascii="Times New Roman" w:hAnsi="Times New Roman"/>
                <w:sz w:val="24"/>
                <w:szCs w:val="24"/>
              </w:rPr>
              <w:t>Xã Tiến Thuận</w:t>
            </w:r>
            <w:bookmarkEnd w:id="65"/>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Lợi Thuận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Long Thuận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TRẢNG BÀNG</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Phước Chỉ</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Bình Thạnh</w:t>
            </w:r>
          </w:p>
        </w:tc>
      </w:tr>
      <w:tr w:rsidR="00250735" w:rsidRPr="00A70F6F" w:rsidTr="00F25E52">
        <w:tc>
          <w:tcPr>
            <w:tcW w:w="5059" w:type="dxa"/>
            <w:gridSpan w:val="4"/>
            <w:shd w:val="clear" w:color="auto" w:fill="auto"/>
          </w:tcPr>
          <w:p w:rsidR="00250735" w:rsidRPr="00A70F6F" w:rsidRDefault="00250735" w:rsidP="00F25E52">
            <w:pPr>
              <w:spacing w:before="120"/>
              <w:rPr>
                <w:rFonts w:ascii="Times New Roman" w:hAnsi="Times New Roman"/>
                <w:b/>
                <w:sz w:val="24"/>
                <w:szCs w:val="24"/>
              </w:rPr>
            </w:pPr>
            <w:bookmarkStart w:id="66" w:name="dieu_39"/>
            <w:r w:rsidRPr="00A70F6F">
              <w:rPr>
                <w:rFonts w:ascii="Times New Roman" w:hAnsi="Times New Roman"/>
                <w:b/>
                <w:sz w:val="24"/>
                <w:szCs w:val="24"/>
              </w:rPr>
              <w:t>39. TỈNH BÀ RỊA - VŨNG TÀU</w:t>
            </w:r>
            <w:bookmarkEnd w:id="66"/>
          </w:p>
        </w:tc>
        <w:tc>
          <w:tcPr>
            <w:tcW w:w="3587" w:type="dxa"/>
            <w:gridSpan w:val="2"/>
            <w:shd w:val="clear" w:color="auto" w:fill="auto"/>
          </w:tcPr>
          <w:p w:rsidR="00250735" w:rsidRPr="00A70F6F" w:rsidRDefault="00250735" w:rsidP="00F25E52">
            <w:pPr>
              <w:spacing w:before="120"/>
              <w:jc w:val="center"/>
              <w:rPr>
                <w:rFonts w:ascii="Times New Roman" w:hAnsi="Times New Roman"/>
                <w:b/>
                <w:sz w:val="24"/>
                <w:szCs w:val="24"/>
              </w:rPr>
            </w:pPr>
            <w:r w:rsidRPr="00A70F6F">
              <w:rPr>
                <w:rFonts w:ascii="Times New Roman" w:hAnsi="Times New Roman"/>
                <w:b/>
                <w:sz w:val="24"/>
                <w:szCs w:val="24"/>
              </w:rPr>
              <w:t>3</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XUYÊN MỘC</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Hòa Hiệp</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CHÂU ĐỨC</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Đá Bạc</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Suối Rao</w:t>
            </w:r>
          </w:p>
        </w:tc>
      </w:tr>
      <w:tr w:rsidR="00250735" w:rsidRPr="00A70F6F" w:rsidTr="00F25E52">
        <w:tc>
          <w:tcPr>
            <w:tcW w:w="5059" w:type="dxa"/>
            <w:gridSpan w:val="4"/>
            <w:shd w:val="clear" w:color="auto" w:fill="auto"/>
          </w:tcPr>
          <w:p w:rsidR="00250735" w:rsidRPr="00A70F6F" w:rsidRDefault="00250735" w:rsidP="00F25E52">
            <w:pPr>
              <w:spacing w:before="120"/>
              <w:rPr>
                <w:rFonts w:ascii="Times New Roman" w:hAnsi="Times New Roman"/>
                <w:b/>
                <w:sz w:val="24"/>
                <w:szCs w:val="24"/>
              </w:rPr>
            </w:pPr>
            <w:bookmarkStart w:id="67" w:name="dieu_40"/>
            <w:r w:rsidRPr="00A70F6F">
              <w:rPr>
                <w:rFonts w:ascii="Times New Roman" w:hAnsi="Times New Roman"/>
                <w:b/>
                <w:sz w:val="24"/>
                <w:szCs w:val="24"/>
              </w:rPr>
              <w:t>40. TỈNH TRÀ VINH</w:t>
            </w:r>
            <w:bookmarkEnd w:id="67"/>
          </w:p>
        </w:tc>
        <w:tc>
          <w:tcPr>
            <w:tcW w:w="3587" w:type="dxa"/>
            <w:gridSpan w:val="2"/>
            <w:shd w:val="clear" w:color="auto" w:fill="auto"/>
          </w:tcPr>
          <w:p w:rsidR="00250735" w:rsidRPr="00A70F6F" w:rsidRDefault="00250735" w:rsidP="00F25E52">
            <w:pPr>
              <w:spacing w:before="120"/>
              <w:jc w:val="center"/>
              <w:rPr>
                <w:rFonts w:ascii="Times New Roman" w:hAnsi="Times New Roman"/>
                <w:b/>
                <w:sz w:val="24"/>
                <w:szCs w:val="24"/>
              </w:rPr>
            </w:pPr>
            <w:r w:rsidRPr="00A70F6F">
              <w:rPr>
                <w:rFonts w:ascii="Times New Roman" w:hAnsi="Times New Roman"/>
                <w:b/>
                <w:sz w:val="24"/>
                <w:szCs w:val="24"/>
              </w:rPr>
              <w:t>29</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CHÂU THÀNH</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Đa Lộc</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Hòa Lợi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Lương Hòa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Mỹ Chánh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Song Lộc</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CẦU KÈ</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Phong Phú</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CÀNG LONG</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Huyền Hội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TRÀ CÚ</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An Quảng Hữu</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Đại An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Đôn Châu</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Đôn Xuân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Hàm Giang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Long Hiệp</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Ngọc Biên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Phước Hưng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Tân Hiệp</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Thanh Sơn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TIỂU CẦN</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Hùng Hòa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Long Thới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Ngãi Hùng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Tân Hòa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Tân Hùng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CẦU NGANG</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Kim Hòa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Long Sơn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Nhị Trường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Thạnh Hòa Sơn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Thuận Hòa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Trường Thọ</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DUYÊN HẢI</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Ngũ Lạc</w:t>
            </w:r>
          </w:p>
        </w:tc>
      </w:tr>
      <w:tr w:rsidR="00250735" w:rsidRPr="00A70F6F" w:rsidTr="00F25E52">
        <w:tc>
          <w:tcPr>
            <w:tcW w:w="5059" w:type="dxa"/>
            <w:gridSpan w:val="4"/>
            <w:shd w:val="clear" w:color="auto" w:fill="auto"/>
          </w:tcPr>
          <w:p w:rsidR="00250735" w:rsidRPr="00A70F6F" w:rsidRDefault="00250735" w:rsidP="00F25E52">
            <w:pPr>
              <w:spacing w:before="120"/>
              <w:rPr>
                <w:rFonts w:ascii="Times New Roman" w:hAnsi="Times New Roman"/>
                <w:b/>
                <w:sz w:val="24"/>
                <w:szCs w:val="24"/>
              </w:rPr>
            </w:pPr>
            <w:bookmarkStart w:id="68" w:name="dieu_41"/>
            <w:r w:rsidRPr="00A70F6F">
              <w:rPr>
                <w:rFonts w:ascii="Times New Roman" w:hAnsi="Times New Roman"/>
                <w:b/>
                <w:sz w:val="24"/>
                <w:szCs w:val="24"/>
              </w:rPr>
              <w:t>41. TỈNH VĨNH LONG</w:t>
            </w:r>
            <w:bookmarkEnd w:id="68"/>
          </w:p>
        </w:tc>
        <w:tc>
          <w:tcPr>
            <w:tcW w:w="3587" w:type="dxa"/>
            <w:gridSpan w:val="2"/>
            <w:shd w:val="clear" w:color="auto" w:fill="auto"/>
          </w:tcPr>
          <w:p w:rsidR="00250735" w:rsidRPr="00A70F6F" w:rsidRDefault="00250735" w:rsidP="00F25E52">
            <w:pPr>
              <w:spacing w:before="120"/>
              <w:jc w:val="center"/>
              <w:rPr>
                <w:rFonts w:ascii="Times New Roman" w:hAnsi="Times New Roman"/>
                <w:b/>
                <w:sz w:val="24"/>
                <w:szCs w:val="24"/>
              </w:rPr>
            </w:pPr>
            <w:r w:rsidRPr="00A70F6F">
              <w:rPr>
                <w:rFonts w:ascii="Times New Roman" w:hAnsi="Times New Roman"/>
                <w:b/>
                <w:sz w:val="24"/>
                <w:szCs w:val="24"/>
              </w:rPr>
              <w:t>1</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TRÀ ÔN</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Tân Mỹ</w:t>
            </w:r>
          </w:p>
        </w:tc>
      </w:tr>
      <w:tr w:rsidR="00250735" w:rsidRPr="00A70F6F" w:rsidTr="00F25E52">
        <w:tc>
          <w:tcPr>
            <w:tcW w:w="5059" w:type="dxa"/>
            <w:gridSpan w:val="4"/>
            <w:shd w:val="clear" w:color="auto" w:fill="auto"/>
          </w:tcPr>
          <w:p w:rsidR="00250735" w:rsidRPr="00A70F6F" w:rsidRDefault="00250735" w:rsidP="00F25E52">
            <w:pPr>
              <w:spacing w:before="120"/>
              <w:rPr>
                <w:rFonts w:ascii="Times New Roman" w:hAnsi="Times New Roman"/>
                <w:b/>
                <w:sz w:val="24"/>
                <w:szCs w:val="24"/>
              </w:rPr>
            </w:pPr>
            <w:bookmarkStart w:id="69" w:name="dieu_42"/>
            <w:r w:rsidRPr="00A70F6F">
              <w:rPr>
                <w:rFonts w:ascii="Times New Roman" w:hAnsi="Times New Roman"/>
                <w:b/>
                <w:sz w:val="24"/>
                <w:szCs w:val="24"/>
              </w:rPr>
              <w:t>42. TỈNH AN GIANG</w:t>
            </w:r>
            <w:bookmarkEnd w:id="69"/>
          </w:p>
        </w:tc>
        <w:tc>
          <w:tcPr>
            <w:tcW w:w="3587" w:type="dxa"/>
            <w:gridSpan w:val="2"/>
            <w:shd w:val="clear" w:color="auto" w:fill="auto"/>
          </w:tcPr>
          <w:p w:rsidR="00250735" w:rsidRPr="00A70F6F" w:rsidRDefault="00250735" w:rsidP="00F25E52">
            <w:pPr>
              <w:spacing w:before="120"/>
              <w:jc w:val="center"/>
              <w:rPr>
                <w:rFonts w:ascii="Times New Roman" w:hAnsi="Times New Roman"/>
                <w:b/>
                <w:sz w:val="24"/>
                <w:szCs w:val="24"/>
              </w:rPr>
            </w:pPr>
            <w:bookmarkStart w:id="70" w:name="cumtu_30"/>
            <w:r w:rsidRPr="00A70F6F">
              <w:rPr>
                <w:rFonts w:ascii="Times New Roman" w:hAnsi="Times New Roman"/>
                <w:b/>
                <w:sz w:val="24"/>
                <w:szCs w:val="24"/>
              </w:rPr>
              <w:t>18</w:t>
            </w:r>
            <w:bookmarkEnd w:id="70"/>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TRI TÔN</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Núi Tô</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Lạc Quới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Vĩnh Gia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TỊNH BIÊN</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bookmarkStart w:id="71" w:name="cumtu_3"/>
            <w:r w:rsidRPr="00A70F6F">
              <w:rPr>
                <w:rFonts w:ascii="Times New Roman" w:hAnsi="Times New Roman"/>
                <w:sz w:val="24"/>
                <w:szCs w:val="24"/>
              </w:rPr>
              <w:t>Thị trấn Tịnh Biên</w:t>
            </w:r>
            <w:bookmarkEnd w:id="71"/>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An Nông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An Phú</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Nhơn Hưng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Văn Giáo</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AN PHÚ</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Khánh Bình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Nhơn Hội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Phú Hội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Quốc Thái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Khánh An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Vĩnh Hội Đông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bookmarkStart w:id="72" w:name="cumtu_4"/>
            <w:r w:rsidRPr="00A70F6F">
              <w:rPr>
                <w:rFonts w:ascii="Times New Roman" w:hAnsi="Times New Roman"/>
                <w:sz w:val="24"/>
                <w:szCs w:val="24"/>
              </w:rPr>
              <w:t>Thị trấn Long Bình</w:t>
            </w:r>
            <w:bookmarkEnd w:id="72"/>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Phú Hữu</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THỊ XÃ TÂN CHÂU</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bookmarkStart w:id="73" w:name="cumtu_18"/>
            <w:r w:rsidRPr="00A70F6F">
              <w:rPr>
                <w:rFonts w:ascii="Times New Roman" w:hAnsi="Times New Roman"/>
                <w:sz w:val="24"/>
                <w:szCs w:val="24"/>
              </w:rPr>
              <w:t>Xã Vĩnh Phương</w:t>
            </w:r>
            <w:bookmarkEnd w:id="73"/>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Phú Lộc</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bookmarkStart w:id="74" w:name="cumtu_19"/>
            <w:r w:rsidRPr="00A70F6F">
              <w:rPr>
                <w:rFonts w:ascii="Times New Roman" w:hAnsi="Times New Roman"/>
                <w:sz w:val="24"/>
                <w:szCs w:val="24"/>
              </w:rPr>
              <w:t>HUYỆN CHÂU ĐỐC</w:t>
            </w:r>
            <w:bookmarkEnd w:id="74"/>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Vĩnh Tế</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bookmarkStart w:id="75" w:name="cumtu_5"/>
            <w:r w:rsidRPr="00A70F6F">
              <w:rPr>
                <w:rFonts w:ascii="Times New Roman" w:hAnsi="Times New Roman"/>
                <w:sz w:val="24"/>
                <w:szCs w:val="24"/>
              </w:rPr>
              <w:t>Vĩnh Ngươn</w:t>
            </w:r>
            <w:bookmarkEnd w:id="75"/>
          </w:p>
        </w:tc>
      </w:tr>
      <w:tr w:rsidR="00250735" w:rsidRPr="00A70F6F" w:rsidTr="00F25E52">
        <w:tc>
          <w:tcPr>
            <w:tcW w:w="5059" w:type="dxa"/>
            <w:gridSpan w:val="4"/>
            <w:shd w:val="clear" w:color="auto" w:fill="auto"/>
          </w:tcPr>
          <w:p w:rsidR="00250735" w:rsidRPr="00A70F6F" w:rsidRDefault="00250735" w:rsidP="00F25E52">
            <w:pPr>
              <w:spacing w:before="120"/>
              <w:rPr>
                <w:rFonts w:ascii="Times New Roman" w:hAnsi="Times New Roman"/>
                <w:b/>
                <w:sz w:val="24"/>
                <w:szCs w:val="24"/>
              </w:rPr>
            </w:pPr>
            <w:bookmarkStart w:id="76" w:name="dieu_43"/>
            <w:r w:rsidRPr="00A70F6F">
              <w:rPr>
                <w:rFonts w:ascii="Times New Roman" w:hAnsi="Times New Roman"/>
                <w:b/>
                <w:sz w:val="24"/>
                <w:szCs w:val="24"/>
              </w:rPr>
              <w:t>43. TỈNH KIÊN GIANG</w:t>
            </w:r>
            <w:bookmarkEnd w:id="76"/>
          </w:p>
        </w:tc>
        <w:tc>
          <w:tcPr>
            <w:tcW w:w="3587" w:type="dxa"/>
            <w:gridSpan w:val="2"/>
            <w:shd w:val="clear" w:color="auto" w:fill="auto"/>
          </w:tcPr>
          <w:p w:rsidR="00250735" w:rsidRPr="00A70F6F" w:rsidRDefault="00250735" w:rsidP="00F25E52">
            <w:pPr>
              <w:spacing w:before="120"/>
              <w:jc w:val="center"/>
              <w:rPr>
                <w:rFonts w:ascii="Times New Roman" w:hAnsi="Times New Roman"/>
                <w:b/>
                <w:sz w:val="24"/>
                <w:szCs w:val="24"/>
              </w:rPr>
            </w:pPr>
            <w:bookmarkStart w:id="77" w:name="cumtu_31"/>
            <w:r w:rsidRPr="00A70F6F">
              <w:rPr>
                <w:rFonts w:ascii="Times New Roman" w:hAnsi="Times New Roman"/>
                <w:b/>
                <w:sz w:val="24"/>
                <w:szCs w:val="24"/>
              </w:rPr>
              <w:t>10</w:t>
            </w:r>
            <w:bookmarkEnd w:id="77"/>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GIỒNG RIỀNG</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Vĩnh Phú</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GIANG THÀNH</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Tân Khánh Hòa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Vĩnh Điều</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Vĩnh Phú</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Phú Mỹ</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Phú Lợi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U MINH THƯỢNG</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Thạnh Yên 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AN BIÊN</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Nam Thái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HÀ TIÊN</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Mỹ Đức</w:t>
            </w:r>
          </w:p>
        </w:tc>
      </w:tr>
      <w:tr w:rsidR="00250735" w:rsidRPr="00A70F6F" w:rsidTr="00F25E52">
        <w:tc>
          <w:tcPr>
            <w:tcW w:w="5059" w:type="dxa"/>
            <w:gridSpan w:val="4"/>
            <w:shd w:val="clear" w:color="auto" w:fill="auto"/>
          </w:tcPr>
          <w:p w:rsidR="00250735" w:rsidRPr="00A70F6F" w:rsidRDefault="00250735" w:rsidP="00F25E52">
            <w:pPr>
              <w:spacing w:before="120"/>
              <w:rPr>
                <w:rFonts w:ascii="Times New Roman" w:hAnsi="Times New Roman"/>
                <w:b/>
                <w:sz w:val="24"/>
                <w:szCs w:val="24"/>
              </w:rPr>
            </w:pPr>
            <w:bookmarkStart w:id="78" w:name="dieu_44"/>
            <w:r w:rsidRPr="00A70F6F">
              <w:rPr>
                <w:rFonts w:ascii="Times New Roman" w:hAnsi="Times New Roman"/>
                <w:b/>
                <w:sz w:val="24"/>
                <w:szCs w:val="24"/>
              </w:rPr>
              <w:t>44. TỈNH HẬU GIANG</w:t>
            </w:r>
            <w:bookmarkEnd w:id="78"/>
          </w:p>
        </w:tc>
        <w:tc>
          <w:tcPr>
            <w:tcW w:w="3587" w:type="dxa"/>
            <w:gridSpan w:val="2"/>
            <w:shd w:val="clear" w:color="auto" w:fill="auto"/>
          </w:tcPr>
          <w:p w:rsidR="00250735" w:rsidRPr="00A70F6F" w:rsidRDefault="00250735" w:rsidP="00F25E52">
            <w:pPr>
              <w:spacing w:before="120"/>
              <w:jc w:val="center"/>
              <w:rPr>
                <w:rFonts w:ascii="Times New Roman" w:hAnsi="Times New Roman"/>
                <w:b/>
                <w:sz w:val="24"/>
                <w:szCs w:val="24"/>
              </w:rPr>
            </w:pPr>
            <w:r w:rsidRPr="00A70F6F">
              <w:rPr>
                <w:rFonts w:ascii="Times New Roman" w:hAnsi="Times New Roman"/>
                <w:b/>
                <w:sz w:val="24"/>
                <w:szCs w:val="24"/>
              </w:rPr>
              <w:t>4</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PHỤNG HIỆP</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Hòa An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Tân Bình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LONG MỸ</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Lương Nghĩa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Xà Phiên</w:t>
            </w:r>
          </w:p>
        </w:tc>
      </w:tr>
      <w:tr w:rsidR="00250735" w:rsidRPr="00A70F6F" w:rsidTr="00F25E52">
        <w:tc>
          <w:tcPr>
            <w:tcW w:w="5059" w:type="dxa"/>
            <w:gridSpan w:val="4"/>
            <w:shd w:val="clear" w:color="auto" w:fill="auto"/>
          </w:tcPr>
          <w:p w:rsidR="00250735" w:rsidRPr="00A70F6F" w:rsidRDefault="00250735" w:rsidP="00F25E52">
            <w:pPr>
              <w:spacing w:before="120"/>
              <w:rPr>
                <w:rFonts w:ascii="Times New Roman" w:hAnsi="Times New Roman"/>
                <w:b/>
                <w:sz w:val="24"/>
                <w:szCs w:val="24"/>
              </w:rPr>
            </w:pPr>
            <w:bookmarkStart w:id="79" w:name="dieu_45"/>
            <w:r w:rsidRPr="00A70F6F">
              <w:rPr>
                <w:rFonts w:ascii="Times New Roman" w:hAnsi="Times New Roman"/>
                <w:b/>
                <w:sz w:val="24"/>
                <w:szCs w:val="24"/>
              </w:rPr>
              <w:t>45. TỈNH SÓC TRĂNG</w:t>
            </w:r>
            <w:bookmarkEnd w:id="79"/>
          </w:p>
        </w:tc>
        <w:tc>
          <w:tcPr>
            <w:tcW w:w="3587" w:type="dxa"/>
            <w:gridSpan w:val="2"/>
            <w:shd w:val="clear" w:color="auto" w:fill="auto"/>
          </w:tcPr>
          <w:p w:rsidR="00250735" w:rsidRPr="00A70F6F" w:rsidRDefault="00250735" w:rsidP="00F25E52">
            <w:pPr>
              <w:spacing w:before="120"/>
              <w:jc w:val="center"/>
              <w:rPr>
                <w:rFonts w:ascii="Times New Roman" w:hAnsi="Times New Roman"/>
                <w:b/>
                <w:sz w:val="24"/>
                <w:szCs w:val="24"/>
              </w:rPr>
            </w:pPr>
            <w:r w:rsidRPr="00A70F6F">
              <w:rPr>
                <w:rFonts w:ascii="Times New Roman" w:hAnsi="Times New Roman"/>
                <w:b/>
                <w:sz w:val="24"/>
                <w:szCs w:val="24"/>
              </w:rPr>
              <w:t>44</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CHÂU THÀNH</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bookmarkStart w:id="80" w:name="cumtu_20"/>
            <w:r w:rsidRPr="00A70F6F">
              <w:rPr>
                <w:rFonts w:ascii="Times New Roman" w:hAnsi="Times New Roman"/>
                <w:sz w:val="24"/>
                <w:szCs w:val="24"/>
              </w:rPr>
              <w:t>Xã An Hiêp</w:t>
            </w:r>
            <w:bookmarkEnd w:id="80"/>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An Ninh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Hồ Đắc Kiện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Phú Tâm</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Phú Tân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Thiện Mỹ</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Thuận Hòa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LONG PHÚ</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Long Phú</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Tân Hưng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Trường Khánh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TRẦN ĐỀ</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Liêu Tú</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Tài Văn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Thạnh Thới An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Thạnh Thới Thuận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Viên An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THỊ XÃ VĨNH CHÂU</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Lạc Hòa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Vĩnh Hiệp</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Vĩnh Tân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MỸ TÚ</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Mỹ Phước</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Mỹ Thuận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Mỹ Tú</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Phú Mỹ</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Thuận Hưng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THẠNH TRỊ</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Châu Hưng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Lâm Kiết</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Thạnh Tân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Tuân Tức</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NGÃ NĂM</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Long Bình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Mỹ Bình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Tân Long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Vĩnh Biên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Vĩnh Quới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MỸ XUYÊN</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Đại Tâm</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Hòa Tú 2</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Tham Đôn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Thạnh Phú</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Thạnh Qưới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CÙ LAO DUNG</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An Thạnh 3</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An Thạnh Đông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An Thạnh Nam</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KẾ SÁCH</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An Mỹ</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Kế Thành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Thới An Hội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Trinh Phú</w:t>
            </w:r>
          </w:p>
        </w:tc>
      </w:tr>
      <w:tr w:rsidR="00250735" w:rsidRPr="00A70F6F" w:rsidTr="00F25E52">
        <w:tc>
          <w:tcPr>
            <w:tcW w:w="5059" w:type="dxa"/>
            <w:gridSpan w:val="4"/>
            <w:shd w:val="clear" w:color="auto" w:fill="auto"/>
          </w:tcPr>
          <w:p w:rsidR="00250735" w:rsidRPr="00A70F6F" w:rsidRDefault="00250735" w:rsidP="00F25E52">
            <w:pPr>
              <w:spacing w:before="120"/>
              <w:rPr>
                <w:rFonts w:ascii="Times New Roman" w:hAnsi="Times New Roman"/>
                <w:b/>
                <w:sz w:val="24"/>
                <w:szCs w:val="24"/>
              </w:rPr>
            </w:pPr>
            <w:bookmarkStart w:id="81" w:name="dieu_46"/>
            <w:r w:rsidRPr="00A70F6F">
              <w:rPr>
                <w:rFonts w:ascii="Times New Roman" w:hAnsi="Times New Roman"/>
                <w:b/>
                <w:sz w:val="24"/>
                <w:szCs w:val="24"/>
              </w:rPr>
              <w:t>46. TỈNH BẠC LIÊU</w:t>
            </w:r>
            <w:bookmarkEnd w:id="81"/>
          </w:p>
        </w:tc>
        <w:tc>
          <w:tcPr>
            <w:tcW w:w="3587" w:type="dxa"/>
            <w:gridSpan w:val="2"/>
            <w:shd w:val="clear" w:color="auto" w:fill="auto"/>
          </w:tcPr>
          <w:p w:rsidR="00250735" w:rsidRPr="00A70F6F" w:rsidRDefault="00250735" w:rsidP="00F25E52">
            <w:pPr>
              <w:spacing w:before="120"/>
              <w:jc w:val="center"/>
              <w:rPr>
                <w:rFonts w:ascii="Times New Roman" w:hAnsi="Times New Roman"/>
                <w:b/>
                <w:sz w:val="24"/>
                <w:szCs w:val="24"/>
              </w:rPr>
            </w:pPr>
            <w:r w:rsidRPr="00A70F6F">
              <w:rPr>
                <w:rFonts w:ascii="Times New Roman" w:hAnsi="Times New Roman"/>
                <w:b/>
                <w:sz w:val="24"/>
                <w:szCs w:val="24"/>
              </w:rPr>
              <w:t>8</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HỒNG DÂN</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Ninh Quới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Ninh Thạnh Lợi</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HÒA BÌNH</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Minh Diệu</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Vĩnh Thịnh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GIÁ RAI</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Phong Thạnh Đông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ĐÔNG HẢI</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An Trạch 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Long Điền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Long Điền Đông A</w:t>
            </w:r>
          </w:p>
        </w:tc>
      </w:tr>
      <w:tr w:rsidR="00250735" w:rsidRPr="00A70F6F" w:rsidTr="00F25E52">
        <w:tc>
          <w:tcPr>
            <w:tcW w:w="5059" w:type="dxa"/>
            <w:gridSpan w:val="4"/>
            <w:shd w:val="clear" w:color="auto" w:fill="auto"/>
          </w:tcPr>
          <w:p w:rsidR="00250735" w:rsidRPr="00A70F6F" w:rsidRDefault="00250735" w:rsidP="00F25E52">
            <w:pPr>
              <w:spacing w:before="120"/>
              <w:rPr>
                <w:rFonts w:ascii="Times New Roman" w:hAnsi="Times New Roman"/>
                <w:b/>
                <w:sz w:val="24"/>
                <w:szCs w:val="24"/>
              </w:rPr>
            </w:pPr>
            <w:bookmarkStart w:id="82" w:name="dieu_47"/>
            <w:r w:rsidRPr="00A70F6F">
              <w:rPr>
                <w:rFonts w:ascii="Times New Roman" w:hAnsi="Times New Roman"/>
                <w:b/>
                <w:sz w:val="24"/>
                <w:szCs w:val="24"/>
              </w:rPr>
              <w:t>47. TỈNH CÀ MAU</w:t>
            </w:r>
            <w:bookmarkEnd w:id="82"/>
          </w:p>
        </w:tc>
        <w:tc>
          <w:tcPr>
            <w:tcW w:w="3587" w:type="dxa"/>
            <w:gridSpan w:val="2"/>
            <w:shd w:val="clear" w:color="auto" w:fill="auto"/>
          </w:tcPr>
          <w:p w:rsidR="00250735" w:rsidRPr="00A70F6F" w:rsidRDefault="00250735" w:rsidP="00F25E52">
            <w:pPr>
              <w:spacing w:before="120"/>
              <w:jc w:val="center"/>
              <w:rPr>
                <w:rFonts w:ascii="Times New Roman" w:hAnsi="Times New Roman"/>
                <w:b/>
                <w:sz w:val="24"/>
                <w:szCs w:val="24"/>
              </w:rPr>
            </w:pPr>
            <w:r w:rsidRPr="00A70F6F">
              <w:rPr>
                <w:rFonts w:ascii="Times New Roman" w:hAnsi="Times New Roman"/>
                <w:b/>
                <w:sz w:val="24"/>
                <w:szCs w:val="24"/>
              </w:rPr>
              <w:t>11</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TRẦN VĂN THỜI</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Khánh Bình Tây Bắc</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Khánh Hưng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U MINH</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Khánh Hòa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Khánh Lâm</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Khánh Thuận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Nguyễn Phích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ĐẦM DƠI</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Ngọc Chánh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Quách Phẩm Bắc</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Tân Duyệt</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Thanh Tùng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Trần Phán</w:t>
            </w:r>
          </w:p>
        </w:tc>
      </w:tr>
      <w:tr w:rsidR="00250735" w:rsidRPr="00A70F6F" w:rsidTr="00F25E52">
        <w:tc>
          <w:tcPr>
            <w:tcW w:w="5059" w:type="dxa"/>
            <w:gridSpan w:val="4"/>
            <w:shd w:val="clear" w:color="auto" w:fill="auto"/>
          </w:tcPr>
          <w:p w:rsidR="00250735" w:rsidRPr="00A70F6F" w:rsidRDefault="00250735" w:rsidP="00F25E52">
            <w:pPr>
              <w:spacing w:before="120"/>
              <w:rPr>
                <w:rFonts w:ascii="Times New Roman" w:hAnsi="Times New Roman"/>
                <w:b/>
                <w:sz w:val="24"/>
                <w:szCs w:val="24"/>
              </w:rPr>
            </w:pPr>
            <w:bookmarkStart w:id="83" w:name="dieu_48"/>
            <w:r w:rsidRPr="00A70F6F">
              <w:rPr>
                <w:rFonts w:ascii="Times New Roman" w:hAnsi="Times New Roman"/>
                <w:b/>
                <w:sz w:val="24"/>
                <w:szCs w:val="24"/>
              </w:rPr>
              <w:t>48. TỈNH ĐỒNG THÁP</w:t>
            </w:r>
            <w:bookmarkEnd w:id="83"/>
          </w:p>
        </w:tc>
        <w:tc>
          <w:tcPr>
            <w:tcW w:w="3587" w:type="dxa"/>
            <w:gridSpan w:val="2"/>
            <w:shd w:val="clear" w:color="auto" w:fill="auto"/>
          </w:tcPr>
          <w:p w:rsidR="00250735" w:rsidRPr="00A70F6F" w:rsidRDefault="00250735" w:rsidP="00F25E52">
            <w:pPr>
              <w:spacing w:before="120"/>
              <w:jc w:val="center"/>
              <w:rPr>
                <w:rFonts w:ascii="Times New Roman" w:hAnsi="Times New Roman"/>
                <w:b/>
                <w:sz w:val="24"/>
                <w:szCs w:val="24"/>
              </w:rPr>
            </w:pPr>
            <w:r w:rsidRPr="00A70F6F">
              <w:rPr>
                <w:rFonts w:ascii="Times New Roman" w:hAnsi="Times New Roman"/>
                <w:b/>
                <w:sz w:val="24"/>
                <w:szCs w:val="24"/>
              </w:rPr>
              <w:t>8</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TÂN HỒNG</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Tân Hộ Cơ</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Thông Bình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Bình Phú</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HỒNG NGỰ</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Thường Phước 1</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Thường Thới Hậu 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Thường Thới Hậu B</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bookmarkStart w:id="84" w:name="cumtu_21"/>
            <w:r w:rsidRPr="00A70F6F">
              <w:rPr>
                <w:rFonts w:ascii="Times New Roman" w:hAnsi="Times New Roman"/>
                <w:sz w:val="24"/>
                <w:szCs w:val="24"/>
              </w:rPr>
              <w:t>Tân Hội</w:t>
            </w:r>
            <w:bookmarkEnd w:id="84"/>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bookmarkStart w:id="85" w:name="cumtu_22"/>
            <w:r w:rsidRPr="00A70F6F">
              <w:rPr>
                <w:rFonts w:ascii="Times New Roman" w:hAnsi="Times New Roman"/>
                <w:sz w:val="24"/>
                <w:szCs w:val="24"/>
              </w:rPr>
              <w:t>Bình Thạnh</w:t>
            </w:r>
            <w:bookmarkEnd w:id="85"/>
          </w:p>
        </w:tc>
      </w:tr>
      <w:tr w:rsidR="00250735" w:rsidRPr="00A70F6F" w:rsidTr="00F25E52">
        <w:tc>
          <w:tcPr>
            <w:tcW w:w="5059" w:type="dxa"/>
            <w:gridSpan w:val="4"/>
            <w:shd w:val="clear" w:color="auto" w:fill="auto"/>
          </w:tcPr>
          <w:p w:rsidR="00250735" w:rsidRPr="00A70F6F" w:rsidRDefault="00250735" w:rsidP="00F25E52">
            <w:pPr>
              <w:spacing w:before="120"/>
              <w:rPr>
                <w:rFonts w:ascii="Times New Roman" w:hAnsi="Times New Roman"/>
                <w:b/>
                <w:sz w:val="24"/>
                <w:szCs w:val="24"/>
              </w:rPr>
            </w:pPr>
            <w:bookmarkStart w:id="86" w:name="dieu_49"/>
            <w:r w:rsidRPr="00A70F6F">
              <w:rPr>
                <w:rFonts w:ascii="Times New Roman" w:hAnsi="Times New Roman"/>
                <w:b/>
                <w:sz w:val="24"/>
                <w:szCs w:val="24"/>
              </w:rPr>
              <w:t>49. TỈNH LONG AN</w:t>
            </w:r>
            <w:bookmarkEnd w:id="86"/>
          </w:p>
        </w:tc>
        <w:tc>
          <w:tcPr>
            <w:tcW w:w="3587" w:type="dxa"/>
            <w:gridSpan w:val="2"/>
            <w:shd w:val="clear" w:color="auto" w:fill="auto"/>
          </w:tcPr>
          <w:p w:rsidR="00250735" w:rsidRPr="00A70F6F" w:rsidRDefault="00250735" w:rsidP="00F25E52">
            <w:pPr>
              <w:spacing w:before="120"/>
              <w:jc w:val="center"/>
              <w:rPr>
                <w:rFonts w:ascii="Times New Roman" w:hAnsi="Times New Roman"/>
                <w:b/>
                <w:sz w:val="24"/>
                <w:szCs w:val="24"/>
              </w:rPr>
            </w:pPr>
            <w:r w:rsidRPr="00A70F6F">
              <w:rPr>
                <w:rFonts w:ascii="Times New Roman" w:hAnsi="Times New Roman"/>
                <w:b/>
                <w:sz w:val="24"/>
                <w:szCs w:val="24"/>
              </w:rPr>
              <w:t>20</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TÂN HƯNG</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Hưng Hà</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Hưng Điền B</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Hưng Điền</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VĨNH HƯNG</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Hưng Điền A</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Thái Trị</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Thái Bình Trung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Tuyên Bình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MỘC HÓA</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bookmarkStart w:id="87" w:name="cumtu_26"/>
            <w:r w:rsidRPr="00A70F6F">
              <w:rPr>
                <w:rFonts w:ascii="Times New Roman" w:hAnsi="Times New Roman"/>
                <w:sz w:val="24"/>
                <w:szCs w:val="24"/>
              </w:rPr>
              <w:t>Xã Thạnh Trị</w:t>
            </w:r>
            <w:bookmarkEnd w:id="87"/>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Bình Hòa Tây</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bookmarkStart w:id="88" w:name="cumtu_25"/>
            <w:r w:rsidRPr="00A70F6F">
              <w:rPr>
                <w:rFonts w:ascii="Times New Roman" w:hAnsi="Times New Roman"/>
                <w:sz w:val="24"/>
                <w:szCs w:val="24"/>
              </w:rPr>
              <w:t>Xã Bình Tân</w:t>
            </w:r>
            <w:bookmarkEnd w:id="88"/>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Bình Thạnh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bookmarkStart w:id="89" w:name="cumtu_24"/>
            <w:r w:rsidRPr="00A70F6F">
              <w:rPr>
                <w:rFonts w:ascii="Times New Roman" w:hAnsi="Times New Roman"/>
                <w:sz w:val="24"/>
                <w:szCs w:val="24"/>
              </w:rPr>
              <w:t>Xã Bình Hiệp</w:t>
            </w:r>
            <w:bookmarkEnd w:id="89"/>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bookmarkStart w:id="90" w:name="cumtu_23"/>
            <w:r w:rsidRPr="00A70F6F">
              <w:rPr>
                <w:rFonts w:ascii="Times New Roman" w:hAnsi="Times New Roman"/>
                <w:sz w:val="24"/>
                <w:szCs w:val="24"/>
              </w:rPr>
              <w:t>Xã Khánh Hưng</w:t>
            </w:r>
            <w:bookmarkEnd w:id="90"/>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bookmarkStart w:id="91" w:name="cumtu_27"/>
            <w:r w:rsidRPr="00A70F6F">
              <w:rPr>
                <w:rFonts w:ascii="Times New Roman" w:hAnsi="Times New Roman"/>
                <w:sz w:val="24"/>
                <w:szCs w:val="24"/>
              </w:rPr>
              <w:t>HUYỆN THẠCH HÓA</w:t>
            </w:r>
            <w:bookmarkEnd w:id="91"/>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Tân Hiệp</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Thuận Bình</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HUYỆN ĐỨC HUỆ</w:t>
            </w: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Mỹ Quý Đông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Mỹ Quý Tây</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Mỹ Thạnh Tây</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Bình Hòa Hưng</w:t>
            </w:r>
          </w:p>
        </w:tc>
      </w:tr>
      <w:tr w:rsidR="00250735" w:rsidRPr="00A70F6F" w:rsidTr="00F25E52">
        <w:tc>
          <w:tcPr>
            <w:tcW w:w="1104"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955" w:type="dxa"/>
            <w:gridSpan w:val="2"/>
            <w:shd w:val="clear" w:color="auto" w:fill="auto"/>
          </w:tcPr>
          <w:p w:rsidR="00250735" w:rsidRPr="00A70F6F" w:rsidRDefault="00250735" w:rsidP="00F25E52">
            <w:pPr>
              <w:spacing w:before="120"/>
              <w:rPr>
                <w:rFonts w:ascii="Times New Roman" w:hAnsi="Times New Roman"/>
                <w:sz w:val="24"/>
                <w:szCs w:val="24"/>
              </w:rPr>
            </w:pPr>
          </w:p>
        </w:tc>
        <w:tc>
          <w:tcPr>
            <w:tcW w:w="3587" w:type="dxa"/>
            <w:gridSpan w:val="2"/>
            <w:shd w:val="clear" w:color="auto" w:fill="auto"/>
          </w:tcPr>
          <w:p w:rsidR="00250735" w:rsidRPr="00A70F6F" w:rsidRDefault="00250735" w:rsidP="00F25E52">
            <w:pPr>
              <w:spacing w:before="120"/>
              <w:rPr>
                <w:rFonts w:ascii="Times New Roman" w:hAnsi="Times New Roman"/>
                <w:sz w:val="24"/>
                <w:szCs w:val="24"/>
              </w:rPr>
            </w:pPr>
            <w:r w:rsidRPr="00A70F6F">
              <w:rPr>
                <w:rFonts w:ascii="Times New Roman" w:hAnsi="Times New Roman"/>
                <w:sz w:val="24"/>
                <w:szCs w:val="24"/>
              </w:rPr>
              <w:t>Xã Mỹ Bình</w:t>
            </w:r>
          </w:p>
        </w:tc>
      </w:tr>
    </w:tbl>
    <w:p w:rsidR="00250735" w:rsidRPr="00A70F6F" w:rsidRDefault="00250735" w:rsidP="00250735">
      <w:pPr>
        <w:spacing w:before="120"/>
        <w:rPr>
          <w:rFonts w:ascii="Times New Roman" w:hAnsi="Times New Roman"/>
          <w:b/>
          <w:sz w:val="24"/>
          <w:szCs w:val="24"/>
        </w:rPr>
      </w:pPr>
    </w:p>
    <w:p w:rsidR="00250735" w:rsidRPr="00A70F6F" w:rsidRDefault="00250735" w:rsidP="00250735">
      <w:pPr>
        <w:rPr>
          <w:rFonts w:ascii="Times New Roman" w:hAnsi="Times New Roman"/>
          <w:sz w:val="24"/>
          <w:szCs w:val="24"/>
        </w:rPr>
      </w:pPr>
    </w:p>
    <w:p w:rsidR="00475B86" w:rsidRDefault="00475B86">
      <w:bookmarkStart w:id="92" w:name="_GoBack"/>
      <w:bookmarkEnd w:id="92"/>
    </w:p>
    <w:sectPr w:rsidR="00475B86">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ndara">
    <w:panose1 w:val="020E0502030303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B74" w:rsidRDefault="0025073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36A" w:rsidRPr="00A67571" w:rsidRDefault="00250735" w:rsidP="00A67571">
    <w:pPr>
      <w:pStyle w:val="Footer"/>
      <w:rPr>
        <w:rFonts w:ascii="Times New Roman" w:hAnsi="Times New Roman"/>
      </w:rPr>
    </w:pPr>
    <w:r w:rsidRPr="00A67571">
      <w:rPr>
        <w:rFonts w:ascii="Times New Roman" w:hAnsi="Times New Roman"/>
        <w:b/>
        <w:color w:val="FF0000"/>
      </w:rPr>
      <w:t>T</w:t>
    </w:r>
    <w:r w:rsidRPr="00A67571">
      <w:rPr>
        <w:rFonts w:ascii="Times New Roman" w:hAnsi="Times New Roman"/>
        <w:b/>
        <w:color w:val="FF0000"/>
      </w:rPr>
      <w:t>Ổ</w:t>
    </w:r>
    <w:r w:rsidRPr="00A67571">
      <w:rPr>
        <w:rFonts w:ascii="Times New Roman" w:hAnsi="Times New Roman"/>
        <w:b/>
        <w:color w:val="FF0000"/>
      </w:rPr>
      <w:t>NG ĐÀI TƯ V</w:t>
    </w:r>
    <w:r w:rsidRPr="00A67571">
      <w:rPr>
        <w:rFonts w:ascii="Times New Roman" w:hAnsi="Times New Roman"/>
        <w:b/>
        <w:color w:val="FF0000"/>
      </w:rPr>
      <w:t>Ấ</w:t>
    </w:r>
    <w:r w:rsidRPr="00A67571">
      <w:rPr>
        <w:rFonts w:ascii="Times New Roman" w:hAnsi="Times New Roman"/>
        <w:b/>
        <w:color w:val="FF0000"/>
      </w:rPr>
      <w:t>N PHÁP LU</w:t>
    </w:r>
    <w:r w:rsidRPr="00A67571">
      <w:rPr>
        <w:rFonts w:ascii="Times New Roman" w:hAnsi="Times New Roman"/>
        <w:b/>
        <w:color w:val="FF0000"/>
      </w:rPr>
      <w:t>Ậ</w:t>
    </w:r>
    <w:r w:rsidRPr="00A67571">
      <w:rPr>
        <w:rFonts w:ascii="Times New Roman" w:hAnsi="Times New Roman"/>
        <w:b/>
        <w:color w:val="FF0000"/>
      </w:rPr>
      <w:t>T TR</w:t>
    </w:r>
    <w:r w:rsidRPr="00A67571">
      <w:rPr>
        <w:rFonts w:ascii="Times New Roman" w:hAnsi="Times New Roman"/>
        <w:b/>
        <w:color w:val="FF0000"/>
      </w:rPr>
      <w:t>Ự</w:t>
    </w:r>
    <w:r w:rsidRPr="00A67571">
      <w:rPr>
        <w:rFonts w:ascii="Times New Roman" w:hAnsi="Times New Roman"/>
        <w:b/>
        <w:color w:val="FF0000"/>
      </w:rPr>
      <w:t>C TUY</w:t>
    </w:r>
    <w:r w:rsidRPr="00A67571">
      <w:rPr>
        <w:rFonts w:ascii="Times New Roman" w:hAnsi="Times New Roman"/>
        <w:b/>
        <w:color w:val="FF0000"/>
      </w:rPr>
      <w:t>Ế</w:t>
    </w:r>
    <w:r w:rsidRPr="00A67571">
      <w:rPr>
        <w:rFonts w:ascii="Times New Roman" w:hAnsi="Times New Roman"/>
        <w:b/>
        <w:color w:val="FF0000"/>
      </w:rPr>
      <w:t>N 24/7: 19</w:t>
    </w:r>
    <w:r w:rsidRPr="00A67571">
      <w:rPr>
        <w:rFonts w:ascii="Times New Roman" w:hAnsi="Times New Roman"/>
        <w:b/>
        <w:color w:val="FF0000"/>
      </w:rPr>
      <w:t>00.6190 – 1900.6212</w:t>
    </w:r>
  </w:p>
  <w:p w:rsidR="00E6436A" w:rsidRPr="00A67571" w:rsidRDefault="00250735">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B74" w:rsidRDefault="00250735">
    <w:pPr>
      <w:pStyle w:val="Foote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B74" w:rsidRDefault="0025073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0" w:type="dxa"/>
      <w:tblInd w:w="-318" w:type="dxa"/>
      <w:tblBorders>
        <w:bottom w:val="single" w:sz="4" w:space="0" w:color="auto"/>
      </w:tblBorders>
      <w:tblLayout w:type="fixed"/>
      <w:tblLook w:val="04A0" w:firstRow="1" w:lastRow="0" w:firstColumn="1" w:lastColumn="0" w:noHBand="0" w:noVBand="1"/>
    </w:tblPr>
    <w:tblGrid>
      <w:gridCol w:w="2412"/>
      <w:gridCol w:w="8358"/>
    </w:tblGrid>
    <w:tr w:rsidR="00E6436A" w:rsidRPr="00A67571" w:rsidTr="004D651E">
      <w:trPr>
        <w:trHeight w:val="1208"/>
      </w:trPr>
      <w:tc>
        <w:tcPr>
          <w:tcW w:w="2411" w:type="dxa"/>
          <w:tcBorders>
            <w:top w:val="nil"/>
            <w:left w:val="nil"/>
            <w:bottom w:val="single" w:sz="4" w:space="0" w:color="auto"/>
            <w:right w:val="nil"/>
          </w:tcBorders>
          <w:vAlign w:val="center"/>
          <w:hideMark/>
        </w:tcPr>
        <w:p w:rsidR="00E6436A" w:rsidRPr="00A67571" w:rsidRDefault="00250735" w:rsidP="004D651E">
          <w:pPr>
            <w:rPr>
              <w:rFonts w:ascii="Times New Roman" w:hAnsi="Times New Roman"/>
              <w:b/>
              <w:sz w:val="20"/>
            </w:rPr>
          </w:pPr>
          <w:r w:rsidRPr="00A67571">
            <w:rPr>
              <w:rFonts w:ascii="Times New Roman" w:hAnsi="Times New Roman"/>
              <w:b/>
              <w:sz w:val="20"/>
            </w:rPr>
            <w:t xml:space="preserve">        </w:t>
          </w:r>
          <w:r w:rsidRPr="004D651E">
            <w:rPr>
              <w:rFonts w:ascii="Times New Roman" w:hAnsi="Times New Roman"/>
              <w:b/>
              <w:noProof/>
              <w:sz w:val="20"/>
            </w:rPr>
            <w:drawing>
              <wp:inline distT="0" distB="0" distL="0" distR="0">
                <wp:extent cx="1428750" cy="866775"/>
                <wp:effectExtent l="0" t="0" r="0" b="9525"/>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866775"/>
                        </a:xfrm>
                        <a:prstGeom prst="rect">
                          <a:avLst/>
                        </a:prstGeom>
                        <a:noFill/>
                        <a:ln>
                          <a:noFill/>
                        </a:ln>
                      </pic:spPr>
                    </pic:pic>
                  </a:graphicData>
                </a:graphic>
              </wp:inline>
            </w:drawing>
          </w:r>
          <w:r w:rsidRPr="00A67571">
            <w:rPr>
              <w:rFonts w:ascii="Times New Roman" w:hAnsi="Times New Roman"/>
              <w:b/>
              <w:sz w:val="20"/>
            </w:rPr>
            <w:t xml:space="preserve">                                                                                                    </w:t>
          </w:r>
          <w:r w:rsidRPr="00A67571">
            <w:rPr>
              <w:rFonts w:ascii="Times New Roman" w:hAnsi="Times New Roman"/>
              <w:b/>
              <w:sz w:val="20"/>
            </w:rPr>
            <w:t xml:space="preserve">                                                                                                                                                                                                                                                                </w:t>
          </w:r>
          <w:r w:rsidRPr="00A67571">
            <w:rPr>
              <w:rFonts w:ascii="Times New Roman" w:hAnsi="Times New Roman"/>
              <w:b/>
              <w:sz w:val="20"/>
            </w:rPr>
            <w:t xml:space="preserve">                                                                                                                          </w:t>
          </w:r>
        </w:p>
      </w:tc>
      <w:tc>
        <w:tcPr>
          <w:tcW w:w="8356" w:type="dxa"/>
          <w:tcBorders>
            <w:top w:val="nil"/>
            <w:left w:val="nil"/>
            <w:bottom w:val="single" w:sz="4" w:space="0" w:color="auto"/>
            <w:right w:val="nil"/>
          </w:tcBorders>
          <w:vAlign w:val="center"/>
          <w:hideMark/>
        </w:tcPr>
        <w:p w:rsidR="00A14B74" w:rsidRDefault="00250735" w:rsidP="00A14B74">
          <w:pPr>
            <w:pStyle w:val="Heading6"/>
            <w:spacing w:before="0"/>
            <w:rPr>
              <w:rFonts w:ascii="Times New Roman" w:hAnsi="Times New Roman"/>
              <w:sz w:val="20"/>
              <w:lang w:val="en-US" w:eastAsia="en-US"/>
            </w:rPr>
          </w:pPr>
          <w:r>
            <w:rPr>
              <w:rFonts w:ascii="Times New Roman" w:hAnsi="Times New Roman"/>
              <w:sz w:val="20"/>
              <w:lang w:val="en-US" w:eastAsia="en-US"/>
            </w:rPr>
            <w:t xml:space="preserve">CÔNG TY LUẬT TNHH DƯƠNG GIA – DUONG GIA LAW COMPANY LIMITED </w:t>
          </w:r>
        </w:p>
        <w:p w:rsidR="00A14B74" w:rsidRDefault="00250735" w:rsidP="00A14B74">
          <w:pPr>
            <w:rPr>
              <w:rFonts w:ascii="Times New Roman" w:hAnsi="Times New Roman"/>
              <w:sz w:val="20"/>
              <w:lang w:val="vi-VN"/>
            </w:rPr>
          </w:pPr>
          <w:r>
            <w:rPr>
              <w:sz w:val="20"/>
            </w:rPr>
            <w:t>89 To Vinh Dien Street, Thanh Xuan Trung Ward, Thanh Xuan District, Hano</w:t>
          </w:r>
          <w:r>
            <w:rPr>
              <w:sz w:val="20"/>
            </w:rPr>
            <w:t>i</w:t>
          </w:r>
          <w:r>
            <w:rPr>
              <w:sz w:val="20"/>
              <w:lang w:val="vi-VN"/>
            </w:rPr>
            <w:t>.</w:t>
          </w:r>
        </w:p>
        <w:p w:rsidR="00A14B74" w:rsidRDefault="00250735" w:rsidP="00A14B74">
          <w:pPr>
            <w:rPr>
              <w:sz w:val="20"/>
            </w:rPr>
          </w:pPr>
          <w:r>
            <w:rPr>
              <w:sz w:val="20"/>
            </w:rPr>
            <w:t>Tel:   1900.6568        Fax: 024.73.000.111</w:t>
          </w:r>
        </w:p>
        <w:p w:rsidR="00E6436A" w:rsidRPr="00A67571" w:rsidRDefault="00250735" w:rsidP="00A14B74">
          <w:pPr>
            <w:rPr>
              <w:rFonts w:ascii="Times New Roman" w:hAnsi="Times New Roman"/>
              <w:sz w:val="20"/>
            </w:rPr>
          </w:pPr>
          <w:r>
            <w:rPr>
              <w:sz w:val="20"/>
            </w:rPr>
            <w:t xml:space="preserve">Email: </w:t>
          </w:r>
          <w:hyperlink r:id="rId2" w:history="1">
            <w:r>
              <w:rPr>
                <w:rStyle w:val="Hyperlink"/>
                <w:sz w:val="20"/>
              </w:rPr>
              <w:t>lienhe@luatduonggia.vn</w:t>
            </w:r>
          </w:hyperlink>
          <w:r>
            <w:rPr>
              <w:sz w:val="20"/>
            </w:rPr>
            <w:t xml:space="preserve">    Website: </w:t>
          </w:r>
          <w:hyperlink r:id="rId3" w:history="1">
            <w:r>
              <w:rPr>
                <w:rStyle w:val="Hyperlink"/>
                <w:sz w:val="20"/>
              </w:rPr>
              <w:t>http://www.luatduonggia.vn</w:t>
            </w:r>
          </w:hyperlink>
        </w:p>
      </w:tc>
    </w:tr>
  </w:tbl>
  <w:p w:rsidR="00E6436A" w:rsidRPr="00A67571" w:rsidRDefault="00250735">
    <w:pPr>
      <w:pStyle w:val="Header"/>
      <w:rPr>
        <w:rFonts w:ascii="Times New Roman" w:hAnsi="Times New Roman"/>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B74" w:rsidRDefault="0025073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2" w15:restartNumberingAfterBreak="0">
    <w:nsid w:val="00000005"/>
    <w:multiLevelType w:val="multilevel"/>
    <w:tmpl w:val="00000004"/>
    <w:lvl w:ilvl="0">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3" w15:restartNumberingAfterBreak="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4" w15:restartNumberingAfterBreak="0">
    <w:nsid w:val="00000009"/>
    <w:multiLevelType w:val="multilevel"/>
    <w:tmpl w:val="00000008"/>
    <w:lvl w:ilvl="0">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5" w15:restartNumberingAfterBreak="0">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6" w15:restartNumberingAfterBreak="0">
    <w:nsid w:val="0000000D"/>
    <w:multiLevelType w:val="multilevel"/>
    <w:tmpl w:val="0000000C"/>
    <w:lvl w:ilvl="0">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7" w15:restartNumberingAfterBreak="0">
    <w:nsid w:val="0000000F"/>
    <w:multiLevelType w:val="multilevel"/>
    <w:tmpl w:val="0000000E"/>
    <w:lvl w:ilvl="0">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8" w15:restartNumberingAfterBreak="0">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9" w15:restartNumberingAfterBreak="0">
    <w:nsid w:val="00000013"/>
    <w:multiLevelType w:val="multilevel"/>
    <w:tmpl w:val="00000012"/>
    <w:lvl w:ilvl="0">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10" w15:restartNumberingAfterBreak="0">
    <w:nsid w:val="00000015"/>
    <w:multiLevelType w:val="multilevel"/>
    <w:tmpl w:val="00000014"/>
    <w:lvl w:ilvl="0">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11"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12" w15:restartNumberingAfterBreak="0">
    <w:nsid w:val="00000019"/>
    <w:multiLevelType w:val="multilevel"/>
    <w:tmpl w:val="00000018"/>
    <w:lvl w:ilvl="0">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13" w15:restartNumberingAfterBreak="0">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14" w15:restartNumberingAfterBreak="0">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15" w15:restartNumberingAfterBreak="0">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16" w15:restartNumberingAfterBreak="0">
    <w:nsid w:val="00000021"/>
    <w:multiLevelType w:val="multilevel"/>
    <w:tmpl w:val="00000020"/>
    <w:lvl w:ilvl="0">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17" w15:restartNumberingAfterBreak="0">
    <w:nsid w:val="00000023"/>
    <w:multiLevelType w:val="multilevel"/>
    <w:tmpl w:val="00000022"/>
    <w:lvl w:ilvl="0">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18" w15:restartNumberingAfterBreak="0">
    <w:nsid w:val="00000025"/>
    <w:multiLevelType w:val="multilevel"/>
    <w:tmpl w:val="00000024"/>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19" w15:restartNumberingAfterBreak="0">
    <w:nsid w:val="00000027"/>
    <w:multiLevelType w:val="multilevel"/>
    <w:tmpl w:val="00000026"/>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20" w15:restartNumberingAfterBreak="0">
    <w:nsid w:val="00000029"/>
    <w:multiLevelType w:val="multilevel"/>
    <w:tmpl w:val="00000028"/>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21" w15:restartNumberingAfterBreak="0">
    <w:nsid w:val="0000002B"/>
    <w:multiLevelType w:val="multilevel"/>
    <w:tmpl w:val="0000002A"/>
    <w:lvl w:ilvl="0">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22" w15:restartNumberingAfterBreak="0">
    <w:nsid w:val="0000002D"/>
    <w:multiLevelType w:val="multilevel"/>
    <w:tmpl w:val="0000002C"/>
    <w:lvl w:ilvl="0">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23" w15:restartNumberingAfterBreak="0">
    <w:nsid w:val="0000002F"/>
    <w:multiLevelType w:val="multilevel"/>
    <w:tmpl w:val="0000002E"/>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24" w15:restartNumberingAfterBreak="0">
    <w:nsid w:val="00000031"/>
    <w:multiLevelType w:val="multilevel"/>
    <w:tmpl w:val="00000030"/>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25" w15:restartNumberingAfterBreak="0">
    <w:nsid w:val="00000033"/>
    <w:multiLevelType w:val="multilevel"/>
    <w:tmpl w:val="00000032"/>
    <w:lvl w:ilvl="0">
      <w:start w:val="1"/>
      <w:numFmt w:val="bullet"/>
      <w:lvlText w:val="•"/>
      <w:lvlJc w:val="left"/>
      <w:rPr>
        <w:rFonts w:ascii="Times New Roman" w:hAnsi="Times New Roman" w:cs="Times New Roman"/>
        <w:b w:val="0"/>
        <w:bCs w:val="0"/>
        <w:i w:val="0"/>
        <w:iCs w:val="0"/>
        <w:smallCaps w:val="0"/>
        <w:strike w:val="0"/>
        <w:color w:val="000000"/>
        <w:spacing w:val="8"/>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8"/>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8"/>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8"/>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8"/>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8"/>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8"/>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8"/>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8"/>
        <w:w w:val="100"/>
        <w:position w:val="0"/>
        <w:sz w:val="20"/>
        <w:szCs w:val="20"/>
        <w:u w:val="none"/>
      </w:rPr>
    </w:lvl>
  </w:abstractNum>
  <w:abstractNum w:abstractNumId="26" w15:restartNumberingAfterBreak="0">
    <w:nsid w:val="00000035"/>
    <w:multiLevelType w:val="multilevel"/>
    <w:tmpl w:val="00000034"/>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27" w15:restartNumberingAfterBreak="0">
    <w:nsid w:val="00000037"/>
    <w:multiLevelType w:val="multilevel"/>
    <w:tmpl w:val="00000036"/>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28" w15:restartNumberingAfterBreak="0">
    <w:nsid w:val="00000039"/>
    <w:multiLevelType w:val="multilevel"/>
    <w:tmpl w:val="00000038"/>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29" w15:restartNumberingAfterBreak="0">
    <w:nsid w:val="0000003B"/>
    <w:multiLevelType w:val="multilevel"/>
    <w:tmpl w:val="0000003A"/>
    <w:lvl w:ilvl="0">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30" w15:restartNumberingAfterBreak="0">
    <w:nsid w:val="0000003D"/>
    <w:multiLevelType w:val="multilevel"/>
    <w:tmpl w:val="0000003C"/>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31" w15:restartNumberingAfterBreak="0">
    <w:nsid w:val="0000003F"/>
    <w:multiLevelType w:val="multilevel"/>
    <w:tmpl w:val="0000003E"/>
    <w:lvl w:ilvl="0">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32" w15:restartNumberingAfterBreak="0">
    <w:nsid w:val="00000041"/>
    <w:multiLevelType w:val="multilevel"/>
    <w:tmpl w:val="00000040"/>
    <w:lvl w:ilvl="0">
      <w:start w:val="1"/>
      <w:numFmt w:val="upperRoman"/>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33" w15:restartNumberingAfterBreak="0">
    <w:nsid w:val="00000043"/>
    <w:multiLevelType w:val="multilevel"/>
    <w:tmpl w:val="00000042"/>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34" w15:restartNumberingAfterBreak="0">
    <w:nsid w:val="00000045"/>
    <w:multiLevelType w:val="multilevel"/>
    <w:tmpl w:val="00000044"/>
    <w:lvl w:ilvl="0">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35" w15:restartNumberingAfterBreak="0">
    <w:nsid w:val="00000047"/>
    <w:multiLevelType w:val="multilevel"/>
    <w:tmpl w:val="00000046"/>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rPr>
    </w:lvl>
  </w:abstractNum>
  <w:abstractNum w:abstractNumId="36" w15:restartNumberingAfterBreak="0">
    <w:nsid w:val="00000049"/>
    <w:multiLevelType w:val="multilevel"/>
    <w:tmpl w:val="00000048"/>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vertAlign w:val="superscript"/>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vertAlign w:val="superscript"/>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vertAlign w:val="superscript"/>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vertAlign w:val="superscript"/>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vertAlign w:val="superscript"/>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vertAlign w:val="superscript"/>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vertAlign w:val="superscript"/>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vertAlign w:val="superscript"/>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vertAlign w:val="superscript"/>
      </w:rPr>
    </w:lvl>
  </w:abstractNum>
  <w:abstractNum w:abstractNumId="37" w15:restartNumberingAfterBreak="0">
    <w:nsid w:val="0000004B"/>
    <w:multiLevelType w:val="multilevel"/>
    <w:tmpl w:val="0000004A"/>
    <w:lvl w:ilvl="0">
      <w:start w:val="5"/>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vertAlign w:val="superscript"/>
      </w:rPr>
    </w:lvl>
    <w:lvl w:ilvl="1">
      <w:start w:val="5"/>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vertAlign w:val="superscript"/>
      </w:rPr>
    </w:lvl>
    <w:lvl w:ilvl="2">
      <w:start w:val="5"/>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vertAlign w:val="superscript"/>
      </w:rPr>
    </w:lvl>
    <w:lvl w:ilvl="3">
      <w:start w:val="5"/>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vertAlign w:val="superscript"/>
      </w:rPr>
    </w:lvl>
    <w:lvl w:ilvl="4">
      <w:start w:val="5"/>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vertAlign w:val="superscript"/>
      </w:rPr>
    </w:lvl>
    <w:lvl w:ilvl="5">
      <w:start w:val="5"/>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vertAlign w:val="superscript"/>
      </w:rPr>
    </w:lvl>
    <w:lvl w:ilvl="6">
      <w:start w:val="5"/>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vertAlign w:val="superscript"/>
      </w:rPr>
    </w:lvl>
    <w:lvl w:ilvl="7">
      <w:start w:val="5"/>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vertAlign w:val="superscript"/>
      </w:rPr>
    </w:lvl>
    <w:lvl w:ilvl="8">
      <w:start w:val="5"/>
      <w:numFmt w:val="decimal"/>
      <w:lvlText w:val="%1"/>
      <w:lvlJc w:val="left"/>
      <w:rPr>
        <w:rFonts w:ascii="Times New Roman" w:hAnsi="Times New Roman" w:cs="Times New Roman"/>
        <w:b w:val="0"/>
        <w:bCs w:val="0"/>
        <w:i w:val="0"/>
        <w:iCs w:val="0"/>
        <w:smallCaps w:val="0"/>
        <w:strike w:val="0"/>
        <w:color w:val="000000"/>
        <w:spacing w:val="10"/>
        <w:w w:val="100"/>
        <w:position w:val="0"/>
        <w:sz w:val="23"/>
        <w:szCs w:val="23"/>
        <w:u w:val="none"/>
        <w:vertAlign w:val="superscrip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735"/>
    <w:rsid w:val="00250735"/>
    <w:rsid w:val="00475B86"/>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B73AC2-A34D-4D8E-858F-06C771822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735"/>
    <w:pPr>
      <w:spacing w:after="200" w:line="276" w:lineRule="auto"/>
    </w:pPr>
    <w:rPr>
      <w:rFonts w:ascii="Calibri" w:eastAsia="Calibri" w:hAnsi="Calibri" w:cs="Times New Roman"/>
      <w:sz w:val="22"/>
    </w:rPr>
  </w:style>
  <w:style w:type="paragraph" w:styleId="Heading1">
    <w:name w:val="heading 1"/>
    <w:basedOn w:val="Normal"/>
    <w:next w:val="Normal"/>
    <w:link w:val="Heading1Char"/>
    <w:uiPriority w:val="9"/>
    <w:qFormat/>
    <w:rsid w:val="00250735"/>
    <w:pPr>
      <w:keepNext/>
      <w:spacing w:before="240" w:after="60"/>
      <w:outlineLvl w:val="0"/>
    </w:pPr>
    <w:rPr>
      <w:rFonts w:ascii="Cambria" w:eastAsia="Times New Roman" w:hAnsi="Cambria"/>
      <w:b/>
      <w:bCs/>
      <w:kern w:val="32"/>
      <w:sz w:val="32"/>
      <w:szCs w:val="32"/>
    </w:rPr>
  </w:style>
  <w:style w:type="paragraph" w:styleId="Heading5">
    <w:name w:val="heading 5"/>
    <w:basedOn w:val="Normal"/>
    <w:next w:val="Normal"/>
    <w:link w:val="Heading5Char"/>
    <w:uiPriority w:val="9"/>
    <w:semiHidden/>
    <w:unhideWhenUsed/>
    <w:qFormat/>
    <w:rsid w:val="00250735"/>
    <w:pPr>
      <w:spacing w:before="240" w:after="60"/>
      <w:outlineLvl w:val="4"/>
    </w:pPr>
    <w:rPr>
      <w:rFonts w:eastAsia="Times New Roman"/>
      <w:b/>
      <w:bCs/>
      <w:i/>
      <w:iCs/>
      <w:sz w:val="26"/>
      <w:szCs w:val="26"/>
    </w:rPr>
  </w:style>
  <w:style w:type="paragraph" w:styleId="Heading6">
    <w:name w:val="heading 6"/>
    <w:basedOn w:val="Normal"/>
    <w:next w:val="Normal"/>
    <w:link w:val="Heading6Char"/>
    <w:semiHidden/>
    <w:unhideWhenUsed/>
    <w:qFormat/>
    <w:rsid w:val="00250735"/>
    <w:pPr>
      <w:spacing w:before="240" w:after="60" w:line="240" w:lineRule="auto"/>
      <w:outlineLvl w:val="5"/>
    </w:pPr>
    <w:rPr>
      <w:rFonts w:eastAsia="Times New Roman"/>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250735"/>
    <w:rPr>
      <w:rFonts w:ascii="Cambria" w:eastAsia="Times New Roman" w:hAnsi="Cambria" w:cs="Times New Roman"/>
      <w:b/>
      <w:bCs/>
      <w:kern w:val="32"/>
      <w:sz w:val="32"/>
      <w:szCs w:val="32"/>
    </w:rPr>
  </w:style>
  <w:style w:type="character" w:customStyle="1" w:styleId="Heading5Char">
    <w:name w:val="Heading 5 Char"/>
    <w:basedOn w:val="DefaultParagraphFont"/>
    <w:link w:val="Heading5"/>
    <w:uiPriority w:val="9"/>
    <w:semiHidden/>
    <w:rsid w:val="00250735"/>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250735"/>
    <w:rPr>
      <w:rFonts w:ascii="Calibri" w:eastAsia="Times New Roman" w:hAnsi="Calibri" w:cs="Times New Roman"/>
      <w:b/>
      <w:bCs/>
      <w:sz w:val="22"/>
      <w:lang w:val="x-none" w:eastAsia="x-none"/>
    </w:rPr>
  </w:style>
  <w:style w:type="character" w:styleId="Strong">
    <w:name w:val="Strong"/>
    <w:uiPriority w:val="22"/>
    <w:qFormat/>
    <w:rsid w:val="00250735"/>
    <w:rPr>
      <w:b/>
      <w:bCs/>
    </w:rPr>
  </w:style>
  <w:style w:type="paragraph" w:styleId="NormalWeb">
    <w:name w:val="Normal (Web)"/>
    <w:basedOn w:val="Normal"/>
    <w:unhideWhenUsed/>
    <w:rsid w:val="00250735"/>
    <w:pPr>
      <w:spacing w:before="100" w:beforeAutospacing="1" w:after="100" w:afterAutospacing="1" w:line="240" w:lineRule="auto"/>
    </w:pPr>
    <w:rPr>
      <w:rFonts w:ascii="Times New Roman" w:eastAsia="Times New Roman" w:hAnsi="Times New Roman"/>
      <w:sz w:val="24"/>
      <w:szCs w:val="24"/>
      <w:lang w:val="vi-VN" w:eastAsia="zh-TW"/>
    </w:rPr>
  </w:style>
  <w:style w:type="character" w:styleId="Hyperlink">
    <w:name w:val="Hyperlink"/>
    <w:unhideWhenUsed/>
    <w:rsid w:val="00250735"/>
    <w:rPr>
      <w:color w:val="0000FF"/>
      <w:u w:val="single"/>
    </w:rPr>
  </w:style>
  <w:style w:type="paragraph" w:styleId="Header">
    <w:name w:val="header"/>
    <w:basedOn w:val="Normal"/>
    <w:link w:val="HeaderChar"/>
    <w:unhideWhenUsed/>
    <w:rsid w:val="00250735"/>
    <w:pPr>
      <w:tabs>
        <w:tab w:val="center" w:pos="4680"/>
        <w:tab w:val="right" w:pos="9360"/>
      </w:tabs>
    </w:pPr>
    <w:rPr>
      <w:lang w:val="x-none" w:eastAsia="x-none"/>
    </w:rPr>
  </w:style>
  <w:style w:type="character" w:customStyle="1" w:styleId="HeaderChar">
    <w:name w:val="Header Char"/>
    <w:basedOn w:val="DefaultParagraphFont"/>
    <w:link w:val="Header"/>
    <w:rsid w:val="00250735"/>
    <w:rPr>
      <w:rFonts w:ascii="Calibri" w:eastAsia="Calibri" w:hAnsi="Calibri" w:cs="Times New Roman"/>
      <w:sz w:val="22"/>
      <w:lang w:val="x-none" w:eastAsia="x-none"/>
    </w:rPr>
  </w:style>
  <w:style w:type="paragraph" w:styleId="Footer">
    <w:name w:val="footer"/>
    <w:basedOn w:val="Normal"/>
    <w:link w:val="FooterChar"/>
    <w:unhideWhenUsed/>
    <w:rsid w:val="00250735"/>
    <w:pPr>
      <w:tabs>
        <w:tab w:val="center" w:pos="4680"/>
        <w:tab w:val="right" w:pos="9360"/>
      </w:tabs>
    </w:pPr>
    <w:rPr>
      <w:lang w:val="x-none" w:eastAsia="x-none"/>
    </w:rPr>
  </w:style>
  <w:style w:type="character" w:customStyle="1" w:styleId="FooterChar">
    <w:name w:val="Footer Char"/>
    <w:basedOn w:val="DefaultParagraphFont"/>
    <w:link w:val="Footer"/>
    <w:rsid w:val="00250735"/>
    <w:rPr>
      <w:rFonts w:ascii="Calibri" w:eastAsia="Calibri" w:hAnsi="Calibri" w:cs="Times New Roman"/>
      <w:sz w:val="22"/>
      <w:lang w:val="x-none" w:eastAsia="x-none"/>
    </w:rPr>
  </w:style>
  <w:style w:type="character" w:styleId="FollowedHyperlink">
    <w:name w:val="FollowedHyperlink"/>
    <w:uiPriority w:val="99"/>
    <w:semiHidden/>
    <w:unhideWhenUsed/>
    <w:rsid w:val="00250735"/>
    <w:rPr>
      <w:color w:val="800080"/>
      <w:u w:val="single"/>
    </w:rPr>
  </w:style>
  <w:style w:type="character" w:customStyle="1" w:styleId="apple-converted-space">
    <w:name w:val="apple-converted-space"/>
    <w:rsid w:val="00250735"/>
  </w:style>
  <w:style w:type="character" w:styleId="Emphasis">
    <w:name w:val="Emphasis"/>
    <w:qFormat/>
    <w:rsid w:val="00250735"/>
    <w:rPr>
      <w:i/>
      <w:iCs/>
    </w:rPr>
  </w:style>
  <w:style w:type="paragraph" w:styleId="BodyText">
    <w:name w:val="Body Text"/>
    <w:basedOn w:val="Normal"/>
    <w:link w:val="BodyTextChar"/>
    <w:uiPriority w:val="99"/>
    <w:unhideWhenUsed/>
    <w:rsid w:val="00250735"/>
    <w:pPr>
      <w:spacing w:before="100" w:beforeAutospacing="1" w:after="100" w:afterAutospacing="1"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99"/>
    <w:rsid w:val="00250735"/>
    <w:rPr>
      <w:rFonts w:eastAsia="Times New Roman" w:cs="Times New Roman"/>
      <w:szCs w:val="24"/>
    </w:rPr>
  </w:style>
  <w:style w:type="paragraph" w:styleId="Title">
    <w:name w:val="Title"/>
    <w:basedOn w:val="Normal"/>
    <w:link w:val="TitleChar"/>
    <w:uiPriority w:val="10"/>
    <w:qFormat/>
    <w:rsid w:val="00250735"/>
    <w:pPr>
      <w:spacing w:before="100" w:beforeAutospacing="1" w:after="100" w:afterAutospacing="1" w:line="240" w:lineRule="auto"/>
    </w:pPr>
    <w:rPr>
      <w:rFonts w:ascii="Times New Roman" w:eastAsia="Times New Roman" w:hAnsi="Times New Roman"/>
      <w:sz w:val="24"/>
      <w:szCs w:val="24"/>
    </w:rPr>
  </w:style>
  <w:style w:type="character" w:customStyle="1" w:styleId="TitleChar">
    <w:name w:val="Title Char"/>
    <w:basedOn w:val="DefaultParagraphFont"/>
    <w:link w:val="Title"/>
    <w:uiPriority w:val="10"/>
    <w:rsid w:val="00250735"/>
    <w:rPr>
      <w:rFonts w:eastAsia="Times New Roman" w:cs="Times New Roman"/>
      <w:szCs w:val="24"/>
    </w:rPr>
  </w:style>
  <w:style w:type="numbering" w:customStyle="1" w:styleId="NoList1">
    <w:name w:val="No List1"/>
    <w:next w:val="NoList"/>
    <w:uiPriority w:val="99"/>
    <w:semiHidden/>
    <w:unhideWhenUsed/>
    <w:rsid w:val="00250735"/>
  </w:style>
  <w:style w:type="numbering" w:customStyle="1" w:styleId="NoList2">
    <w:name w:val="No List2"/>
    <w:next w:val="NoList"/>
    <w:semiHidden/>
    <w:rsid w:val="00250735"/>
  </w:style>
  <w:style w:type="table" w:styleId="TableGrid">
    <w:name w:val="Table Grid"/>
    <w:basedOn w:val="TableNormal"/>
    <w:rsid w:val="00250735"/>
    <w:pPr>
      <w:spacing w:before="120" w:after="0" w:line="240" w:lineRule="auto"/>
      <w:jc w:val="both"/>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link w:val="Bodytext21"/>
    <w:rsid w:val="00250735"/>
    <w:rPr>
      <w:b/>
      <w:bCs/>
      <w:spacing w:val="14"/>
      <w:sz w:val="22"/>
      <w:shd w:val="clear" w:color="auto" w:fill="FFFFFF"/>
    </w:rPr>
  </w:style>
  <w:style w:type="character" w:customStyle="1" w:styleId="Bodytext3">
    <w:name w:val="Body text (3)_"/>
    <w:link w:val="Bodytext30"/>
    <w:rsid w:val="00250735"/>
    <w:rPr>
      <w:i/>
      <w:iCs/>
      <w:spacing w:val="5"/>
      <w:sz w:val="23"/>
      <w:szCs w:val="23"/>
      <w:shd w:val="clear" w:color="auto" w:fill="FFFFFF"/>
    </w:rPr>
  </w:style>
  <w:style w:type="character" w:customStyle="1" w:styleId="Bodytext0">
    <w:name w:val="Body text_"/>
    <w:link w:val="Bodytext1"/>
    <w:rsid w:val="00250735"/>
    <w:rPr>
      <w:spacing w:val="10"/>
      <w:sz w:val="23"/>
      <w:szCs w:val="23"/>
      <w:shd w:val="clear" w:color="auto" w:fill="FFFFFF"/>
    </w:rPr>
  </w:style>
  <w:style w:type="character" w:customStyle="1" w:styleId="Bodytext4">
    <w:name w:val="Body text (4)_"/>
    <w:link w:val="Bodytext40"/>
    <w:rsid w:val="00250735"/>
    <w:rPr>
      <w:spacing w:val="11"/>
      <w:sz w:val="16"/>
      <w:szCs w:val="16"/>
      <w:shd w:val="clear" w:color="auto" w:fill="FFFFFF"/>
    </w:rPr>
  </w:style>
  <w:style w:type="character" w:customStyle="1" w:styleId="Bodytext4SmallCaps">
    <w:name w:val="Body text (4) + Small Caps"/>
    <w:rsid w:val="00250735"/>
    <w:rPr>
      <w:rFonts w:ascii="Times New Roman" w:hAnsi="Times New Roman"/>
      <w:smallCaps/>
      <w:spacing w:val="11"/>
      <w:sz w:val="16"/>
      <w:szCs w:val="16"/>
      <w:u w:val="single"/>
      <w:shd w:val="clear" w:color="auto" w:fill="FFFFFF"/>
    </w:rPr>
  </w:style>
  <w:style w:type="character" w:customStyle="1" w:styleId="Bodytext4SmallCaps1">
    <w:name w:val="Body text (4) + Small Caps1"/>
    <w:rsid w:val="00250735"/>
    <w:rPr>
      <w:rFonts w:ascii="Times New Roman" w:hAnsi="Times New Roman"/>
      <w:smallCaps/>
      <w:spacing w:val="11"/>
      <w:sz w:val="16"/>
      <w:szCs w:val="16"/>
      <w:shd w:val="clear" w:color="auto" w:fill="FFFFFF"/>
    </w:rPr>
  </w:style>
  <w:style w:type="character" w:customStyle="1" w:styleId="Bodytext20">
    <w:name w:val="Body text (2)"/>
    <w:rsid w:val="00250735"/>
  </w:style>
  <w:style w:type="character" w:customStyle="1" w:styleId="Bodytext5">
    <w:name w:val="Body text (5)_"/>
    <w:link w:val="Bodytext51"/>
    <w:rsid w:val="00250735"/>
    <w:rPr>
      <w:i/>
      <w:iCs/>
      <w:spacing w:val="4"/>
      <w:sz w:val="18"/>
      <w:szCs w:val="18"/>
      <w:shd w:val="clear" w:color="auto" w:fill="FFFFFF"/>
    </w:rPr>
  </w:style>
  <w:style w:type="character" w:customStyle="1" w:styleId="Bodytext511pt">
    <w:name w:val="Body text (5) + 11 pt"/>
    <w:aliases w:val="Bold,Not Italic,Spacing 0 pt,Body text (2) + Bold,Body text + 14 pt,Body text + 9.5 pt,Body text (9) + 8 pt,Body text + Constantia,5.5 pt,Body text + 8 pt,Body text + Candara1,5 pt"/>
    <w:rsid w:val="00250735"/>
    <w:rPr>
      <w:rFonts w:ascii="Times New Roman" w:hAnsi="Times New Roman"/>
      <w:b/>
      <w:bCs/>
      <w:i/>
      <w:iCs/>
      <w:spacing w:val="14"/>
      <w:sz w:val="22"/>
      <w:szCs w:val="22"/>
      <w:shd w:val="clear" w:color="auto" w:fill="FFFFFF"/>
    </w:rPr>
  </w:style>
  <w:style w:type="character" w:customStyle="1" w:styleId="Bodytext58pt">
    <w:name w:val="Body text (5) + 8 pt"/>
    <w:aliases w:val="Not Italic6,Spacing 0 pt32"/>
    <w:rsid w:val="00250735"/>
    <w:rPr>
      <w:rFonts w:ascii="Times New Roman" w:hAnsi="Times New Roman"/>
      <w:i/>
      <w:iCs/>
      <w:spacing w:val="11"/>
      <w:sz w:val="16"/>
      <w:szCs w:val="16"/>
      <w:shd w:val="clear" w:color="auto" w:fill="FFFFFF"/>
    </w:rPr>
  </w:style>
  <w:style w:type="character" w:customStyle="1" w:styleId="Bodytext50">
    <w:name w:val="Body text (5)"/>
    <w:rsid w:val="00250735"/>
  </w:style>
  <w:style w:type="character" w:customStyle="1" w:styleId="Bodytext510pt">
    <w:name w:val="Body text (5) + 10 pt"/>
    <w:aliases w:val="Spacing -1 pt,Body text + 12.5 pt"/>
    <w:rsid w:val="00250735"/>
    <w:rPr>
      <w:rFonts w:ascii="Times New Roman" w:hAnsi="Times New Roman"/>
      <w:i/>
      <w:iCs/>
      <w:spacing w:val="-21"/>
      <w:sz w:val="20"/>
      <w:szCs w:val="20"/>
      <w:shd w:val="clear" w:color="auto" w:fill="FFFFFF"/>
    </w:rPr>
  </w:style>
  <w:style w:type="character" w:customStyle="1" w:styleId="Bodytext511pt1">
    <w:name w:val="Body text (5) + 11 pt1"/>
    <w:aliases w:val="Bold9,Not Italic5,Spacing 0 pt31"/>
    <w:rsid w:val="00250735"/>
    <w:rPr>
      <w:rFonts w:ascii="Times New Roman" w:hAnsi="Times New Roman"/>
      <w:b/>
      <w:bCs/>
      <w:i/>
      <w:iCs/>
      <w:spacing w:val="14"/>
      <w:sz w:val="22"/>
      <w:szCs w:val="22"/>
      <w:shd w:val="clear" w:color="auto" w:fill="FFFFFF"/>
    </w:rPr>
  </w:style>
  <w:style w:type="character" w:customStyle="1" w:styleId="Bodytext58pt1">
    <w:name w:val="Body text (5) + 8 pt1"/>
    <w:aliases w:val="Not Italic4,Spacing 0 pt30"/>
    <w:rsid w:val="00250735"/>
    <w:rPr>
      <w:rFonts w:ascii="Times New Roman" w:hAnsi="Times New Roman"/>
      <w:i/>
      <w:iCs/>
      <w:spacing w:val="11"/>
      <w:sz w:val="16"/>
      <w:szCs w:val="16"/>
      <w:shd w:val="clear" w:color="auto" w:fill="FFFFFF"/>
    </w:rPr>
  </w:style>
  <w:style w:type="character" w:customStyle="1" w:styleId="Bodytext3NotItalic">
    <w:name w:val="Body text (3) + Not Italic"/>
    <w:aliases w:val="Spacing 0 pt29"/>
    <w:rsid w:val="00250735"/>
    <w:rPr>
      <w:rFonts w:ascii="Times New Roman" w:hAnsi="Times New Roman"/>
      <w:i/>
      <w:iCs/>
      <w:spacing w:val="10"/>
      <w:sz w:val="23"/>
      <w:szCs w:val="23"/>
      <w:shd w:val="clear" w:color="auto" w:fill="FFFFFF"/>
    </w:rPr>
  </w:style>
  <w:style w:type="character" w:customStyle="1" w:styleId="Headerorfooter2">
    <w:name w:val="Header or footer (2)_"/>
    <w:link w:val="Headerorfooter20"/>
    <w:rsid w:val="00250735"/>
    <w:rPr>
      <w:spacing w:val="12"/>
      <w:sz w:val="21"/>
      <w:szCs w:val="21"/>
      <w:shd w:val="clear" w:color="auto" w:fill="FFFFFF"/>
    </w:rPr>
  </w:style>
  <w:style w:type="character" w:customStyle="1" w:styleId="Headerorfooter">
    <w:name w:val="Header or footer_"/>
    <w:link w:val="Headerorfooter0"/>
    <w:rsid w:val="00250735"/>
    <w:rPr>
      <w:b/>
      <w:bCs/>
      <w:spacing w:val="18"/>
      <w:sz w:val="22"/>
      <w:shd w:val="clear" w:color="auto" w:fill="FFFFFF"/>
    </w:rPr>
  </w:style>
  <w:style w:type="character" w:customStyle="1" w:styleId="BodytextItalic">
    <w:name w:val="Body text + Italic"/>
    <w:aliases w:val="Spacing 0 pt28,Body text + 4.5 pt"/>
    <w:rsid w:val="00250735"/>
    <w:rPr>
      <w:rFonts w:ascii="Times New Roman" w:hAnsi="Times New Roman"/>
      <w:i/>
      <w:iCs/>
      <w:spacing w:val="5"/>
      <w:sz w:val="23"/>
      <w:szCs w:val="23"/>
      <w:shd w:val="clear" w:color="auto" w:fill="FFFFFF"/>
    </w:rPr>
  </w:style>
  <w:style w:type="character" w:customStyle="1" w:styleId="Picturecaption">
    <w:name w:val="Picture caption_"/>
    <w:link w:val="Picturecaption0"/>
    <w:rsid w:val="00250735"/>
    <w:rPr>
      <w:b/>
      <w:bCs/>
      <w:spacing w:val="14"/>
      <w:sz w:val="22"/>
      <w:shd w:val="clear" w:color="auto" w:fill="FFFFFF"/>
    </w:rPr>
  </w:style>
  <w:style w:type="character" w:customStyle="1" w:styleId="Bodytext6">
    <w:name w:val="Body text (6)_"/>
    <w:link w:val="Bodytext60"/>
    <w:rsid w:val="00250735"/>
    <w:rPr>
      <w:spacing w:val="6"/>
      <w:sz w:val="18"/>
      <w:szCs w:val="18"/>
      <w:shd w:val="clear" w:color="auto" w:fill="FFFFFF"/>
    </w:rPr>
  </w:style>
  <w:style w:type="character" w:customStyle="1" w:styleId="Bodytext7">
    <w:name w:val="Body text (7)_"/>
    <w:link w:val="Bodytext70"/>
    <w:rsid w:val="00250735"/>
    <w:rPr>
      <w:spacing w:val="8"/>
      <w:shd w:val="clear" w:color="auto" w:fill="FFFFFF"/>
    </w:rPr>
  </w:style>
  <w:style w:type="character" w:customStyle="1" w:styleId="Heading3">
    <w:name w:val="Heading #3_"/>
    <w:link w:val="Heading30"/>
    <w:rsid w:val="00250735"/>
    <w:rPr>
      <w:i/>
      <w:iCs/>
      <w:spacing w:val="5"/>
      <w:sz w:val="23"/>
      <w:szCs w:val="23"/>
      <w:shd w:val="clear" w:color="auto" w:fill="FFFFFF"/>
    </w:rPr>
  </w:style>
  <w:style w:type="character" w:customStyle="1" w:styleId="Bodytext8">
    <w:name w:val="Body text"/>
    <w:rsid w:val="00250735"/>
    <w:rPr>
      <w:rFonts w:ascii="Times New Roman" w:hAnsi="Times New Roman"/>
      <w:spacing w:val="10"/>
      <w:sz w:val="23"/>
      <w:szCs w:val="23"/>
      <w:u w:val="single"/>
      <w:shd w:val="clear" w:color="auto" w:fill="FFFFFF"/>
    </w:rPr>
  </w:style>
  <w:style w:type="character" w:customStyle="1" w:styleId="Bodytext80">
    <w:name w:val="Body text (8)_"/>
    <w:link w:val="Bodytext81"/>
    <w:rsid w:val="00250735"/>
    <w:rPr>
      <w:b/>
      <w:bCs/>
      <w:i/>
      <w:iCs/>
      <w:spacing w:val="7"/>
      <w:sz w:val="18"/>
      <w:szCs w:val="18"/>
      <w:shd w:val="clear" w:color="auto" w:fill="FFFFFF"/>
    </w:rPr>
  </w:style>
  <w:style w:type="character" w:customStyle="1" w:styleId="Bodytext82">
    <w:name w:val="Body text (8)"/>
    <w:rsid w:val="00250735"/>
    <w:rPr>
      <w:rFonts w:ascii="Times New Roman" w:hAnsi="Times New Roman"/>
      <w:b/>
      <w:bCs/>
      <w:i/>
      <w:iCs/>
      <w:spacing w:val="7"/>
      <w:sz w:val="18"/>
      <w:szCs w:val="18"/>
      <w:u w:val="single"/>
      <w:shd w:val="clear" w:color="auto" w:fill="FFFFFF"/>
    </w:rPr>
  </w:style>
  <w:style w:type="character" w:customStyle="1" w:styleId="Bodytext8NotBold">
    <w:name w:val="Body text (8) + Not Bold"/>
    <w:aliases w:val="Not Italic3,Spacing 0 pt27"/>
    <w:rsid w:val="00250735"/>
    <w:rPr>
      <w:rFonts w:ascii="Times New Roman" w:hAnsi="Times New Roman"/>
      <w:b/>
      <w:bCs/>
      <w:i/>
      <w:iCs/>
      <w:spacing w:val="15"/>
      <w:sz w:val="18"/>
      <w:szCs w:val="18"/>
      <w:u w:val="single"/>
      <w:shd w:val="clear" w:color="auto" w:fill="FFFFFF"/>
    </w:rPr>
  </w:style>
  <w:style w:type="character" w:customStyle="1" w:styleId="Bodytext210pt">
    <w:name w:val="Body text (2) + 10 pt"/>
    <w:aliases w:val="Not Bold,Spacing 0 pt26,Header or footer + 10.5 pt,Header or footer + 9.5 pt,Body text (5) + 8.5 pt,Spacing 1 pt,Scale 100%,Body text (2) + 13.5 pt,Body text (2) + Italic,Body text (10) + 4 pt"/>
    <w:rsid w:val="00250735"/>
    <w:rPr>
      <w:rFonts w:ascii="Times New Roman" w:hAnsi="Times New Roman"/>
      <w:b/>
      <w:bCs/>
      <w:spacing w:val="8"/>
      <w:sz w:val="20"/>
      <w:szCs w:val="20"/>
      <w:shd w:val="clear" w:color="auto" w:fill="FFFFFF"/>
    </w:rPr>
  </w:style>
  <w:style w:type="character" w:customStyle="1" w:styleId="Bodytext22">
    <w:name w:val="Body text (2)2"/>
    <w:rsid w:val="00250735"/>
    <w:rPr>
      <w:rFonts w:ascii="Times New Roman" w:hAnsi="Times New Roman"/>
      <w:b/>
      <w:bCs/>
      <w:spacing w:val="14"/>
      <w:sz w:val="22"/>
      <w:szCs w:val="22"/>
      <w:u w:val="single"/>
      <w:shd w:val="clear" w:color="auto" w:fill="FFFFFF"/>
    </w:rPr>
  </w:style>
  <w:style w:type="character" w:customStyle="1" w:styleId="Bodytext10pt">
    <w:name w:val="Body text + 10 pt"/>
    <w:aliases w:val="Spacing 0 pt25"/>
    <w:rsid w:val="00250735"/>
    <w:rPr>
      <w:rFonts w:ascii="Times New Roman" w:hAnsi="Times New Roman"/>
      <w:spacing w:val="8"/>
      <w:sz w:val="20"/>
      <w:szCs w:val="20"/>
      <w:shd w:val="clear" w:color="auto" w:fill="FFFFFF"/>
    </w:rPr>
  </w:style>
  <w:style w:type="character" w:customStyle="1" w:styleId="Bodytext23">
    <w:name w:val="Body text2"/>
    <w:rsid w:val="00250735"/>
  </w:style>
  <w:style w:type="character" w:customStyle="1" w:styleId="Bodytext105pt">
    <w:name w:val="Body text + 10.5 pt"/>
    <w:aliases w:val="Bold8,Spacing 0 pt24,Body text (3) + Italic"/>
    <w:rsid w:val="00250735"/>
    <w:rPr>
      <w:rFonts w:ascii="Times New Roman" w:hAnsi="Times New Roman"/>
      <w:b/>
      <w:bCs/>
      <w:spacing w:val="11"/>
      <w:sz w:val="21"/>
      <w:szCs w:val="21"/>
      <w:shd w:val="clear" w:color="auto" w:fill="FFFFFF"/>
    </w:rPr>
  </w:style>
  <w:style w:type="character" w:customStyle="1" w:styleId="Tablecaption">
    <w:name w:val="Table caption_"/>
    <w:link w:val="Tablecaption0"/>
    <w:rsid w:val="00250735"/>
    <w:rPr>
      <w:spacing w:val="8"/>
      <w:shd w:val="clear" w:color="auto" w:fill="FFFFFF"/>
    </w:rPr>
  </w:style>
  <w:style w:type="character" w:customStyle="1" w:styleId="TablecaptionBold">
    <w:name w:val="Table caption + Bold"/>
    <w:aliases w:val="Italic,Spacing 0 pt23,Body text (4) + Not Bold,Body text (7) + 4 pt,Spacing 1 pt1,Body text + 4.5 pt1,Body text (6) + Times New Roman,8 pt"/>
    <w:rsid w:val="00250735"/>
    <w:rPr>
      <w:rFonts w:ascii="Times New Roman" w:hAnsi="Times New Roman"/>
      <w:b/>
      <w:bCs/>
      <w:i/>
      <w:iCs/>
      <w:spacing w:val="7"/>
      <w:shd w:val="clear" w:color="auto" w:fill="FFFFFF"/>
    </w:rPr>
  </w:style>
  <w:style w:type="character" w:customStyle="1" w:styleId="Bodytext105pt3">
    <w:name w:val="Body text + 10.5 pt3"/>
    <w:rsid w:val="00250735"/>
    <w:rPr>
      <w:rFonts w:ascii="Times New Roman" w:hAnsi="Times New Roman"/>
      <w:spacing w:val="10"/>
      <w:sz w:val="21"/>
      <w:szCs w:val="21"/>
      <w:shd w:val="clear" w:color="auto" w:fill="FFFFFF"/>
    </w:rPr>
  </w:style>
  <w:style w:type="character" w:customStyle="1" w:styleId="Bodytext11pt">
    <w:name w:val="Body text + 11 pt"/>
    <w:aliases w:val="Bold7,Spacing 0 pt22"/>
    <w:rsid w:val="00250735"/>
    <w:rPr>
      <w:rFonts w:ascii="Times New Roman" w:hAnsi="Times New Roman"/>
      <w:b/>
      <w:bCs/>
      <w:spacing w:val="14"/>
      <w:sz w:val="22"/>
      <w:szCs w:val="22"/>
      <w:shd w:val="clear" w:color="auto" w:fill="FFFFFF"/>
    </w:rPr>
  </w:style>
  <w:style w:type="character" w:customStyle="1" w:styleId="Tablecaption2">
    <w:name w:val="Table caption (2)_"/>
    <w:link w:val="Tablecaption20"/>
    <w:rsid w:val="00250735"/>
    <w:rPr>
      <w:spacing w:val="10"/>
      <w:sz w:val="23"/>
      <w:szCs w:val="23"/>
      <w:shd w:val="clear" w:color="auto" w:fill="FFFFFF"/>
    </w:rPr>
  </w:style>
  <w:style w:type="character" w:customStyle="1" w:styleId="Heading32">
    <w:name w:val="Heading #3 (2)_"/>
    <w:link w:val="Heading320"/>
    <w:rsid w:val="00250735"/>
    <w:rPr>
      <w:spacing w:val="10"/>
      <w:sz w:val="23"/>
      <w:szCs w:val="23"/>
      <w:shd w:val="clear" w:color="auto" w:fill="FFFFFF"/>
    </w:rPr>
  </w:style>
  <w:style w:type="character" w:customStyle="1" w:styleId="Bodytext11pt2">
    <w:name w:val="Body text + 11 pt2"/>
    <w:aliases w:val="Bold6,Spacing 0 pt21"/>
    <w:rsid w:val="00250735"/>
    <w:rPr>
      <w:rFonts w:ascii="Times New Roman" w:hAnsi="Times New Roman"/>
      <w:b/>
      <w:bCs/>
      <w:spacing w:val="14"/>
      <w:sz w:val="22"/>
      <w:szCs w:val="22"/>
      <w:shd w:val="clear" w:color="auto" w:fill="FFFFFF"/>
    </w:rPr>
  </w:style>
  <w:style w:type="character" w:customStyle="1" w:styleId="Headerorfooter3">
    <w:name w:val="Header or footer (3)_"/>
    <w:link w:val="Headerorfooter30"/>
    <w:rsid w:val="00250735"/>
    <w:rPr>
      <w:b/>
      <w:bCs/>
      <w:spacing w:val="10"/>
      <w:sz w:val="19"/>
      <w:szCs w:val="19"/>
      <w:shd w:val="clear" w:color="auto" w:fill="FFFFFF"/>
    </w:rPr>
  </w:style>
  <w:style w:type="character" w:customStyle="1" w:styleId="Bodytext9">
    <w:name w:val="Body text (9)_"/>
    <w:link w:val="Bodytext91"/>
    <w:rsid w:val="00250735"/>
    <w:rPr>
      <w:b/>
      <w:bCs/>
      <w:spacing w:val="11"/>
      <w:sz w:val="21"/>
      <w:szCs w:val="21"/>
      <w:shd w:val="clear" w:color="auto" w:fill="FFFFFF"/>
    </w:rPr>
  </w:style>
  <w:style w:type="character" w:customStyle="1" w:styleId="Bodytext9115pt">
    <w:name w:val="Body text (9) + 11.5 pt"/>
    <w:aliases w:val="Not Bold3,Spacing 0 pt20"/>
    <w:rsid w:val="00250735"/>
    <w:rPr>
      <w:rFonts w:ascii="Times New Roman" w:hAnsi="Times New Roman"/>
      <w:b/>
      <w:bCs/>
      <w:spacing w:val="10"/>
      <w:sz w:val="23"/>
      <w:szCs w:val="23"/>
      <w:shd w:val="clear" w:color="auto" w:fill="FFFFFF"/>
    </w:rPr>
  </w:style>
  <w:style w:type="character" w:customStyle="1" w:styleId="Bodytext90">
    <w:name w:val="Body text (9)"/>
    <w:rsid w:val="00250735"/>
    <w:rPr>
      <w:rFonts w:ascii="Times New Roman" w:hAnsi="Times New Roman"/>
      <w:b/>
      <w:bCs/>
      <w:spacing w:val="11"/>
      <w:sz w:val="21"/>
      <w:szCs w:val="21"/>
      <w:u w:val="single"/>
      <w:shd w:val="clear" w:color="auto" w:fill="FFFFFF"/>
    </w:rPr>
  </w:style>
  <w:style w:type="character" w:customStyle="1" w:styleId="Bodytext105pt2">
    <w:name w:val="Body text + 10.5 pt2"/>
    <w:aliases w:val="Bold5,Spacing 8 pt"/>
    <w:rsid w:val="00250735"/>
    <w:rPr>
      <w:rFonts w:ascii="Times New Roman" w:hAnsi="Times New Roman"/>
      <w:b/>
      <w:bCs/>
      <w:spacing w:val="178"/>
      <w:sz w:val="21"/>
      <w:szCs w:val="21"/>
      <w:shd w:val="clear" w:color="auto" w:fill="FFFFFF"/>
    </w:rPr>
  </w:style>
  <w:style w:type="character" w:customStyle="1" w:styleId="Bodytext10pt2">
    <w:name w:val="Body text + 10 pt2"/>
    <w:aliases w:val="Bold4"/>
    <w:rsid w:val="00250735"/>
    <w:rPr>
      <w:rFonts w:ascii="Times New Roman" w:hAnsi="Times New Roman"/>
      <w:b/>
      <w:bCs/>
      <w:spacing w:val="10"/>
      <w:sz w:val="20"/>
      <w:szCs w:val="20"/>
      <w:shd w:val="clear" w:color="auto" w:fill="FFFFFF"/>
    </w:rPr>
  </w:style>
  <w:style w:type="character" w:customStyle="1" w:styleId="Bodytext11pt1">
    <w:name w:val="Body text + 11 pt1"/>
    <w:aliases w:val="Spacing 0 pt19"/>
    <w:rsid w:val="00250735"/>
    <w:rPr>
      <w:rFonts w:ascii="Times New Roman" w:hAnsi="Times New Roman"/>
      <w:noProof/>
      <w:spacing w:val="0"/>
      <w:sz w:val="22"/>
      <w:szCs w:val="22"/>
      <w:shd w:val="clear" w:color="auto" w:fill="FFFFFF"/>
    </w:rPr>
  </w:style>
  <w:style w:type="character" w:customStyle="1" w:styleId="Headerorfooter4">
    <w:name w:val="Header or footer (4)_"/>
    <w:link w:val="Headerorfooter40"/>
    <w:rsid w:val="00250735"/>
    <w:rPr>
      <w:spacing w:val="8"/>
      <w:sz w:val="15"/>
      <w:szCs w:val="15"/>
      <w:shd w:val="clear" w:color="auto" w:fill="FFFFFF"/>
    </w:rPr>
  </w:style>
  <w:style w:type="character" w:customStyle="1" w:styleId="Heading3NotItalic">
    <w:name w:val="Heading #3 + Not Italic"/>
    <w:aliases w:val="Spacing 0 pt18"/>
    <w:rsid w:val="00250735"/>
    <w:rPr>
      <w:rFonts w:ascii="Times New Roman" w:hAnsi="Times New Roman"/>
      <w:i/>
      <w:iCs/>
      <w:spacing w:val="10"/>
      <w:sz w:val="23"/>
      <w:szCs w:val="23"/>
      <w:shd w:val="clear" w:color="auto" w:fill="FFFFFF"/>
    </w:rPr>
  </w:style>
  <w:style w:type="character" w:customStyle="1" w:styleId="Bodytext10">
    <w:name w:val="Body text (10)_"/>
    <w:link w:val="Bodytext100"/>
    <w:rsid w:val="00250735"/>
    <w:rPr>
      <w:b/>
      <w:bCs/>
      <w:spacing w:val="10"/>
      <w:shd w:val="clear" w:color="auto" w:fill="FFFFFF"/>
    </w:rPr>
  </w:style>
  <w:style w:type="character" w:customStyle="1" w:styleId="Bodytext10NotBold">
    <w:name w:val="Body text (10) + Not Bold"/>
    <w:aliases w:val="Spacing 0 pt17"/>
    <w:rsid w:val="00250735"/>
    <w:rPr>
      <w:rFonts w:ascii="Times New Roman" w:hAnsi="Times New Roman"/>
      <w:b/>
      <w:bCs/>
      <w:spacing w:val="8"/>
      <w:shd w:val="clear" w:color="auto" w:fill="FFFFFF"/>
    </w:rPr>
  </w:style>
  <w:style w:type="character" w:customStyle="1" w:styleId="Tablecaption115pt">
    <w:name w:val="Table caption + 11.5 pt"/>
    <w:aliases w:val="Spacing 0 pt16"/>
    <w:rsid w:val="00250735"/>
    <w:rPr>
      <w:rFonts w:ascii="Times New Roman" w:hAnsi="Times New Roman"/>
      <w:spacing w:val="10"/>
      <w:sz w:val="23"/>
      <w:szCs w:val="23"/>
      <w:shd w:val="clear" w:color="auto" w:fill="FFFFFF"/>
    </w:rPr>
  </w:style>
  <w:style w:type="character" w:customStyle="1" w:styleId="Tablecaption3">
    <w:name w:val="Table caption (3)_"/>
    <w:link w:val="Tablecaption30"/>
    <w:rsid w:val="00250735"/>
    <w:rPr>
      <w:spacing w:val="10"/>
      <w:sz w:val="21"/>
      <w:szCs w:val="21"/>
      <w:shd w:val="clear" w:color="auto" w:fill="FFFFFF"/>
    </w:rPr>
  </w:style>
  <w:style w:type="character" w:customStyle="1" w:styleId="Tablecaption3115pt">
    <w:name w:val="Table caption (3) + 11.5 pt"/>
    <w:rsid w:val="00250735"/>
    <w:rPr>
      <w:rFonts w:ascii="Times New Roman" w:hAnsi="Times New Roman"/>
      <w:spacing w:val="10"/>
      <w:sz w:val="23"/>
      <w:szCs w:val="23"/>
      <w:shd w:val="clear" w:color="auto" w:fill="FFFFFF"/>
    </w:rPr>
  </w:style>
  <w:style w:type="character" w:customStyle="1" w:styleId="Tablecaption310pt">
    <w:name w:val="Table caption (3) + 10 pt"/>
    <w:aliases w:val="Spacing 0 pt15"/>
    <w:rsid w:val="00250735"/>
    <w:rPr>
      <w:rFonts w:ascii="Times New Roman" w:hAnsi="Times New Roman"/>
      <w:spacing w:val="8"/>
      <w:sz w:val="20"/>
      <w:szCs w:val="20"/>
      <w:shd w:val="clear" w:color="auto" w:fill="FFFFFF"/>
    </w:rPr>
  </w:style>
  <w:style w:type="character" w:customStyle="1" w:styleId="Tablecaption210pt">
    <w:name w:val="Table caption (2) + 10 pt"/>
    <w:aliases w:val="Spacing 0 pt14,Body text (2) + 16 pt"/>
    <w:rsid w:val="00250735"/>
    <w:rPr>
      <w:rFonts w:ascii="Times New Roman" w:hAnsi="Times New Roman"/>
      <w:spacing w:val="8"/>
      <w:sz w:val="20"/>
      <w:szCs w:val="20"/>
      <w:shd w:val="clear" w:color="auto" w:fill="FFFFFF"/>
    </w:rPr>
  </w:style>
  <w:style w:type="character" w:customStyle="1" w:styleId="Headerorfooter5">
    <w:name w:val="Header or footer (5)_"/>
    <w:link w:val="Headerorfooter50"/>
    <w:rsid w:val="00250735"/>
    <w:rPr>
      <w:b/>
      <w:bCs/>
      <w:spacing w:val="7"/>
      <w:sz w:val="19"/>
      <w:szCs w:val="19"/>
      <w:shd w:val="clear" w:color="auto" w:fill="FFFFFF"/>
    </w:rPr>
  </w:style>
  <w:style w:type="character" w:customStyle="1" w:styleId="Bodytext911pt">
    <w:name w:val="Body text (9) + 11 pt"/>
    <w:aliases w:val="Spacing 0 pt13"/>
    <w:rsid w:val="00250735"/>
    <w:rPr>
      <w:rFonts w:ascii="Times New Roman" w:hAnsi="Times New Roman"/>
      <w:b/>
      <w:bCs/>
      <w:spacing w:val="14"/>
      <w:sz w:val="22"/>
      <w:szCs w:val="22"/>
      <w:shd w:val="clear" w:color="auto" w:fill="FFFFFF"/>
    </w:rPr>
  </w:style>
  <w:style w:type="character" w:customStyle="1" w:styleId="Bodytext7115pt">
    <w:name w:val="Body text (7) + 11.5 pt"/>
    <w:aliases w:val="Spacing 0 pt12,Body text (5) + Italic"/>
    <w:rsid w:val="00250735"/>
    <w:rPr>
      <w:rFonts w:ascii="Times New Roman" w:hAnsi="Times New Roman"/>
      <w:spacing w:val="10"/>
      <w:sz w:val="23"/>
      <w:szCs w:val="23"/>
      <w:shd w:val="clear" w:color="auto" w:fill="FFFFFF"/>
    </w:rPr>
  </w:style>
  <w:style w:type="character" w:customStyle="1" w:styleId="BodytextItalic1">
    <w:name w:val="Body text + Italic1"/>
    <w:aliases w:val="Spacing 0 pt11,Body text + 13 pt,Body text (9) + Not Italic"/>
    <w:rsid w:val="00250735"/>
    <w:rPr>
      <w:rFonts w:ascii="Times New Roman" w:hAnsi="Times New Roman"/>
      <w:i/>
      <w:iCs/>
      <w:spacing w:val="5"/>
      <w:sz w:val="23"/>
      <w:szCs w:val="23"/>
      <w:shd w:val="clear" w:color="auto" w:fill="FFFFFF"/>
    </w:rPr>
  </w:style>
  <w:style w:type="character" w:customStyle="1" w:styleId="Bodytext12">
    <w:name w:val="Body text (12)_"/>
    <w:link w:val="Bodytext120"/>
    <w:rsid w:val="00250735"/>
    <w:rPr>
      <w:b/>
      <w:bCs/>
      <w:i/>
      <w:iCs/>
      <w:spacing w:val="7"/>
      <w:shd w:val="clear" w:color="auto" w:fill="FFFFFF"/>
    </w:rPr>
  </w:style>
  <w:style w:type="character" w:customStyle="1" w:styleId="Heading10">
    <w:name w:val="Heading #1_"/>
    <w:link w:val="Heading11"/>
    <w:rsid w:val="00250735"/>
    <w:rPr>
      <w:spacing w:val="10"/>
      <w:sz w:val="23"/>
      <w:szCs w:val="23"/>
      <w:shd w:val="clear" w:color="auto" w:fill="FFFFFF"/>
    </w:rPr>
  </w:style>
  <w:style w:type="character" w:customStyle="1" w:styleId="Bodytext11">
    <w:name w:val="Body text (11)_"/>
    <w:link w:val="Bodytext111"/>
    <w:rsid w:val="00250735"/>
    <w:rPr>
      <w:i/>
      <w:iCs/>
      <w:spacing w:val="3"/>
      <w:sz w:val="21"/>
      <w:szCs w:val="21"/>
      <w:shd w:val="clear" w:color="auto" w:fill="FFFFFF"/>
    </w:rPr>
  </w:style>
  <w:style w:type="character" w:customStyle="1" w:styleId="Bodytext13">
    <w:name w:val="Body text (13)_"/>
    <w:link w:val="Bodytext130"/>
    <w:rsid w:val="00250735"/>
    <w:rPr>
      <w:spacing w:val="15"/>
      <w:sz w:val="18"/>
      <w:szCs w:val="18"/>
      <w:shd w:val="clear" w:color="auto" w:fill="FFFFFF"/>
    </w:rPr>
  </w:style>
  <w:style w:type="character" w:customStyle="1" w:styleId="Bodytext13105pt">
    <w:name w:val="Body text (13) + 10.5 pt"/>
    <w:aliases w:val="Bold3,Spacing 0 pt10,Body text + 13 pt1,Body text (2) + Italic1"/>
    <w:rsid w:val="00250735"/>
    <w:rPr>
      <w:rFonts w:ascii="Times New Roman" w:hAnsi="Times New Roman"/>
      <w:b/>
      <w:bCs/>
      <w:spacing w:val="11"/>
      <w:sz w:val="21"/>
      <w:szCs w:val="21"/>
      <w:shd w:val="clear" w:color="auto" w:fill="FFFFFF"/>
    </w:rPr>
  </w:style>
  <w:style w:type="character" w:customStyle="1" w:styleId="Bodytext10SmallCaps">
    <w:name w:val="Body text (10) + Small Caps"/>
    <w:aliases w:val="Spacing 2 pt,Body text + 4 pt7,Scale 50%1"/>
    <w:rsid w:val="00250735"/>
    <w:rPr>
      <w:rFonts w:ascii="Times New Roman" w:hAnsi="Times New Roman"/>
      <w:b/>
      <w:bCs/>
      <w:smallCaps/>
      <w:spacing w:val="42"/>
      <w:shd w:val="clear" w:color="auto" w:fill="FFFFFF"/>
    </w:rPr>
  </w:style>
  <w:style w:type="character" w:customStyle="1" w:styleId="Bodytext10SmallCaps1">
    <w:name w:val="Body text (10) + Small Caps1"/>
    <w:rsid w:val="00250735"/>
    <w:rPr>
      <w:rFonts w:ascii="Times New Roman" w:hAnsi="Times New Roman"/>
      <w:b/>
      <w:bCs/>
      <w:smallCaps/>
      <w:spacing w:val="10"/>
      <w:shd w:val="clear" w:color="auto" w:fill="FFFFFF"/>
    </w:rPr>
  </w:style>
  <w:style w:type="character" w:customStyle="1" w:styleId="Bodytext1110pt">
    <w:name w:val="Body text (11) + 10 pt"/>
    <w:aliases w:val="Bold2,Not Italic2,Spacing 0 pt9"/>
    <w:rsid w:val="00250735"/>
    <w:rPr>
      <w:rFonts w:ascii="Times New Roman" w:hAnsi="Times New Roman"/>
      <w:b/>
      <w:bCs/>
      <w:i/>
      <w:iCs/>
      <w:spacing w:val="10"/>
      <w:sz w:val="20"/>
      <w:szCs w:val="20"/>
      <w:shd w:val="clear" w:color="auto" w:fill="FFFFFF"/>
    </w:rPr>
  </w:style>
  <w:style w:type="character" w:customStyle="1" w:styleId="Bodytext110">
    <w:name w:val="Body text (11)"/>
    <w:rsid w:val="00250735"/>
    <w:rPr>
      <w:rFonts w:ascii="Times New Roman" w:hAnsi="Times New Roman"/>
      <w:i/>
      <w:iCs/>
      <w:spacing w:val="3"/>
      <w:sz w:val="21"/>
      <w:szCs w:val="21"/>
      <w:u w:val="single"/>
      <w:shd w:val="clear" w:color="auto" w:fill="FFFFFF"/>
    </w:rPr>
  </w:style>
  <w:style w:type="character" w:customStyle="1" w:styleId="Heading2">
    <w:name w:val="Heading #2_"/>
    <w:link w:val="Heading20"/>
    <w:rsid w:val="00250735"/>
    <w:rPr>
      <w:spacing w:val="10"/>
      <w:sz w:val="23"/>
      <w:szCs w:val="23"/>
      <w:shd w:val="clear" w:color="auto" w:fill="FFFFFF"/>
    </w:rPr>
  </w:style>
  <w:style w:type="character" w:customStyle="1" w:styleId="Headerorfooter511pt">
    <w:name w:val="Header or footer (5) + 11 pt"/>
    <w:aliases w:val="Spacing 0 pt8"/>
    <w:rsid w:val="00250735"/>
    <w:rPr>
      <w:rFonts w:ascii="Times New Roman" w:hAnsi="Times New Roman"/>
      <w:b/>
      <w:bCs/>
      <w:spacing w:val="18"/>
      <w:sz w:val="22"/>
      <w:szCs w:val="22"/>
      <w:shd w:val="clear" w:color="auto" w:fill="FFFFFF"/>
    </w:rPr>
  </w:style>
  <w:style w:type="character" w:customStyle="1" w:styleId="Bodytext1014pt">
    <w:name w:val="Body text (10) + 14 pt"/>
    <w:aliases w:val="Spacing 0 pt7,Body text + Bold,Body text + 16 pt"/>
    <w:rsid w:val="00250735"/>
    <w:rPr>
      <w:rFonts w:ascii="Times New Roman" w:hAnsi="Times New Roman"/>
      <w:b/>
      <w:bCs/>
      <w:spacing w:val="14"/>
      <w:sz w:val="28"/>
      <w:szCs w:val="28"/>
      <w:shd w:val="clear" w:color="auto" w:fill="FFFFFF"/>
    </w:rPr>
  </w:style>
  <w:style w:type="character" w:customStyle="1" w:styleId="Bodytext105pt1">
    <w:name w:val="Body text + 10.5 pt1"/>
    <w:rsid w:val="00250735"/>
    <w:rPr>
      <w:rFonts w:ascii="Times New Roman" w:hAnsi="Times New Roman"/>
      <w:spacing w:val="10"/>
      <w:sz w:val="21"/>
      <w:szCs w:val="21"/>
      <w:shd w:val="clear" w:color="auto" w:fill="FFFFFF"/>
    </w:rPr>
  </w:style>
  <w:style w:type="character" w:customStyle="1" w:styleId="Tablecaption4">
    <w:name w:val="Table caption (4)_"/>
    <w:link w:val="Tablecaption40"/>
    <w:rsid w:val="00250735"/>
    <w:rPr>
      <w:b/>
      <w:bCs/>
      <w:spacing w:val="10"/>
      <w:shd w:val="clear" w:color="auto" w:fill="FFFFFF"/>
    </w:rPr>
  </w:style>
  <w:style w:type="character" w:customStyle="1" w:styleId="Bodytext14">
    <w:name w:val="Body text (14)_"/>
    <w:link w:val="Bodytext140"/>
    <w:rsid w:val="00250735"/>
    <w:rPr>
      <w:b/>
      <w:bCs/>
      <w:spacing w:val="6"/>
      <w:sz w:val="18"/>
      <w:szCs w:val="18"/>
      <w:shd w:val="clear" w:color="auto" w:fill="FFFFFF"/>
    </w:rPr>
  </w:style>
  <w:style w:type="character" w:customStyle="1" w:styleId="Bodytext14NotBold">
    <w:name w:val="Body text (14) + Not Bold"/>
    <w:aliases w:val="Spacing 0 pt6,Heading #2 + Bold,Body text + Bold1,Body text + 8 pt1,Italic7"/>
    <w:rsid w:val="00250735"/>
    <w:rPr>
      <w:rFonts w:ascii="Times New Roman" w:hAnsi="Times New Roman"/>
      <w:b/>
      <w:bCs/>
      <w:noProof/>
      <w:spacing w:val="0"/>
      <w:sz w:val="18"/>
      <w:szCs w:val="18"/>
      <w:shd w:val="clear" w:color="auto" w:fill="FFFFFF"/>
    </w:rPr>
  </w:style>
  <w:style w:type="character" w:customStyle="1" w:styleId="Bodytext2155pt">
    <w:name w:val="Body text (2) + 15.5 pt"/>
    <w:aliases w:val="Not Bold2,Spacing 0 pt5,Body text (4) + 14 pt,Body text + Georgia,11 pt,Body text + 8.5 pt"/>
    <w:rsid w:val="00250735"/>
    <w:rPr>
      <w:rFonts w:ascii="Times New Roman" w:hAnsi="Times New Roman"/>
      <w:b/>
      <w:bCs/>
      <w:spacing w:val="14"/>
      <w:sz w:val="31"/>
      <w:szCs w:val="31"/>
      <w:shd w:val="clear" w:color="auto" w:fill="FFFFFF"/>
    </w:rPr>
  </w:style>
  <w:style w:type="character" w:customStyle="1" w:styleId="Tablecaption4105pt">
    <w:name w:val="Table caption (4) + 10.5 pt"/>
    <w:aliases w:val="Not Bold1,Italic1,Spacing 0 pt4,Body text + Verdana,4 pt,Body text (9) + 4 pt,Body text + Candara,Scale 50%,Body text + Consolas1,10 pt1"/>
    <w:rsid w:val="00250735"/>
    <w:rPr>
      <w:rFonts w:ascii="Times New Roman" w:hAnsi="Times New Roman"/>
      <w:b/>
      <w:bCs/>
      <w:i/>
      <w:iCs/>
      <w:spacing w:val="3"/>
      <w:sz w:val="21"/>
      <w:szCs w:val="21"/>
      <w:shd w:val="clear" w:color="auto" w:fill="FFFFFF"/>
    </w:rPr>
  </w:style>
  <w:style w:type="character" w:customStyle="1" w:styleId="Headerorfooter495pt">
    <w:name w:val="Header or footer (4) + 9.5 pt"/>
    <w:aliases w:val="Bold1,Spacing 0 pt3,Body text + 4 pt3,Italic3"/>
    <w:rsid w:val="00250735"/>
    <w:rPr>
      <w:rFonts w:ascii="Times New Roman" w:hAnsi="Times New Roman"/>
      <w:b/>
      <w:bCs/>
      <w:spacing w:val="10"/>
      <w:sz w:val="19"/>
      <w:szCs w:val="19"/>
      <w:shd w:val="clear" w:color="auto" w:fill="FFFFFF"/>
    </w:rPr>
  </w:style>
  <w:style w:type="character" w:customStyle="1" w:styleId="Bodytext15">
    <w:name w:val="Body text (15)_"/>
    <w:link w:val="Bodytext150"/>
    <w:rsid w:val="00250735"/>
    <w:rPr>
      <w:b/>
      <w:bCs/>
      <w:i/>
      <w:iCs/>
      <w:spacing w:val="3"/>
      <w:sz w:val="21"/>
      <w:szCs w:val="21"/>
      <w:shd w:val="clear" w:color="auto" w:fill="FFFFFF"/>
    </w:rPr>
  </w:style>
  <w:style w:type="character" w:customStyle="1" w:styleId="Bodytext10pt1">
    <w:name w:val="Body text + 10 pt1"/>
    <w:aliases w:val="Spacing 0 pt2,Body text (7) + Not Italic"/>
    <w:rsid w:val="00250735"/>
    <w:rPr>
      <w:rFonts w:ascii="Times New Roman" w:hAnsi="Times New Roman"/>
      <w:spacing w:val="7"/>
      <w:sz w:val="20"/>
      <w:szCs w:val="20"/>
      <w:shd w:val="clear" w:color="auto" w:fill="FFFFFF"/>
    </w:rPr>
  </w:style>
  <w:style w:type="character" w:customStyle="1" w:styleId="Bodytext15NotBold">
    <w:name w:val="Body text (15) + Not Bold"/>
    <w:aliases w:val="Not Italic1,Spacing 0 pt1"/>
    <w:rsid w:val="00250735"/>
    <w:rPr>
      <w:rFonts w:ascii="Times New Roman" w:hAnsi="Times New Roman"/>
      <w:b/>
      <w:bCs/>
      <w:i/>
      <w:iCs/>
      <w:noProof/>
      <w:spacing w:val="0"/>
      <w:sz w:val="21"/>
      <w:szCs w:val="21"/>
      <w:shd w:val="clear" w:color="auto" w:fill="FFFFFF"/>
    </w:rPr>
  </w:style>
  <w:style w:type="paragraph" w:customStyle="1" w:styleId="Bodytext21">
    <w:name w:val="Body text (2)1"/>
    <w:basedOn w:val="Normal"/>
    <w:link w:val="Bodytext2"/>
    <w:rsid w:val="00250735"/>
    <w:pPr>
      <w:widowControl w:val="0"/>
      <w:shd w:val="clear" w:color="auto" w:fill="FFFFFF"/>
      <w:spacing w:after="0" w:line="320" w:lineRule="exact"/>
    </w:pPr>
    <w:rPr>
      <w:rFonts w:ascii="Times New Roman" w:eastAsiaTheme="minorHAnsi" w:hAnsi="Times New Roman" w:cstheme="minorBidi"/>
      <w:b/>
      <w:bCs/>
      <w:spacing w:val="14"/>
    </w:rPr>
  </w:style>
  <w:style w:type="paragraph" w:customStyle="1" w:styleId="Bodytext30">
    <w:name w:val="Body text (3)"/>
    <w:basedOn w:val="Normal"/>
    <w:link w:val="Bodytext3"/>
    <w:rsid w:val="00250735"/>
    <w:pPr>
      <w:widowControl w:val="0"/>
      <w:shd w:val="clear" w:color="auto" w:fill="FFFFFF"/>
      <w:spacing w:after="0" w:line="320" w:lineRule="exact"/>
      <w:jc w:val="right"/>
    </w:pPr>
    <w:rPr>
      <w:rFonts w:ascii="Times New Roman" w:eastAsiaTheme="minorHAnsi" w:hAnsi="Times New Roman" w:cstheme="minorBidi"/>
      <w:i/>
      <w:iCs/>
      <w:spacing w:val="5"/>
      <w:sz w:val="23"/>
      <w:szCs w:val="23"/>
    </w:rPr>
  </w:style>
  <w:style w:type="paragraph" w:customStyle="1" w:styleId="Bodytext1">
    <w:name w:val="Body text1"/>
    <w:basedOn w:val="Normal"/>
    <w:link w:val="Bodytext0"/>
    <w:rsid w:val="00250735"/>
    <w:pPr>
      <w:widowControl w:val="0"/>
      <w:shd w:val="clear" w:color="auto" w:fill="FFFFFF"/>
      <w:spacing w:after="0" w:line="320" w:lineRule="exact"/>
      <w:ind w:hanging="480"/>
      <w:jc w:val="center"/>
    </w:pPr>
    <w:rPr>
      <w:rFonts w:ascii="Times New Roman" w:eastAsiaTheme="minorHAnsi" w:hAnsi="Times New Roman" w:cstheme="minorBidi"/>
      <w:spacing w:val="10"/>
      <w:sz w:val="23"/>
      <w:szCs w:val="23"/>
    </w:rPr>
  </w:style>
  <w:style w:type="paragraph" w:customStyle="1" w:styleId="Bodytext40">
    <w:name w:val="Body text (4)"/>
    <w:basedOn w:val="Normal"/>
    <w:link w:val="Bodytext4"/>
    <w:rsid w:val="00250735"/>
    <w:pPr>
      <w:widowControl w:val="0"/>
      <w:shd w:val="clear" w:color="auto" w:fill="FFFFFF"/>
      <w:spacing w:after="120" w:line="240" w:lineRule="atLeast"/>
      <w:jc w:val="both"/>
    </w:pPr>
    <w:rPr>
      <w:rFonts w:ascii="Times New Roman" w:eastAsiaTheme="minorHAnsi" w:hAnsi="Times New Roman" w:cstheme="minorBidi"/>
      <w:spacing w:val="11"/>
      <w:sz w:val="16"/>
      <w:szCs w:val="16"/>
    </w:rPr>
  </w:style>
  <w:style w:type="paragraph" w:customStyle="1" w:styleId="Bodytext51">
    <w:name w:val="Body text (5)1"/>
    <w:basedOn w:val="Normal"/>
    <w:link w:val="Bodytext5"/>
    <w:rsid w:val="00250735"/>
    <w:pPr>
      <w:widowControl w:val="0"/>
      <w:shd w:val="clear" w:color="auto" w:fill="FFFFFF"/>
      <w:spacing w:after="0" w:line="240" w:lineRule="atLeast"/>
      <w:jc w:val="both"/>
    </w:pPr>
    <w:rPr>
      <w:rFonts w:ascii="Times New Roman" w:eastAsiaTheme="minorHAnsi" w:hAnsi="Times New Roman" w:cstheme="minorBidi"/>
      <w:i/>
      <w:iCs/>
      <w:spacing w:val="4"/>
      <w:sz w:val="18"/>
      <w:szCs w:val="18"/>
    </w:rPr>
  </w:style>
  <w:style w:type="paragraph" w:customStyle="1" w:styleId="Headerorfooter20">
    <w:name w:val="Header or footer (2)"/>
    <w:basedOn w:val="Normal"/>
    <w:link w:val="Headerorfooter2"/>
    <w:rsid w:val="00250735"/>
    <w:pPr>
      <w:widowControl w:val="0"/>
      <w:shd w:val="clear" w:color="auto" w:fill="FFFFFF"/>
      <w:spacing w:after="0" w:line="240" w:lineRule="atLeast"/>
    </w:pPr>
    <w:rPr>
      <w:rFonts w:ascii="Times New Roman" w:eastAsiaTheme="minorHAnsi" w:hAnsi="Times New Roman" w:cstheme="minorBidi"/>
      <w:spacing w:val="12"/>
      <w:sz w:val="21"/>
      <w:szCs w:val="21"/>
    </w:rPr>
  </w:style>
  <w:style w:type="paragraph" w:customStyle="1" w:styleId="Headerorfooter0">
    <w:name w:val="Header or footer"/>
    <w:basedOn w:val="Normal"/>
    <w:link w:val="Headerorfooter"/>
    <w:rsid w:val="00250735"/>
    <w:pPr>
      <w:widowControl w:val="0"/>
      <w:shd w:val="clear" w:color="auto" w:fill="FFFFFF"/>
      <w:spacing w:after="0" w:line="240" w:lineRule="atLeast"/>
    </w:pPr>
    <w:rPr>
      <w:rFonts w:ascii="Times New Roman" w:eastAsiaTheme="minorHAnsi" w:hAnsi="Times New Roman" w:cstheme="minorBidi"/>
      <w:b/>
      <w:bCs/>
      <w:spacing w:val="18"/>
    </w:rPr>
  </w:style>
  <w:style w:type="paragraph" w:customStyle="1" w:styleId="Picturecaption0">
    <w:name w:val="Picture caption"/>
    <w:basedOn w:val="Normal"/>
    <w:link w:val="Picturecaption"/>
    <w:rsid w:val="00250735"/>
    <w:pPr>
      <w:widowControl w:val="0"/>
      <w:shd w:val="clear" w:color="auto" w:fill="FFFFFF"/>
      <w:spacing w:after="0" w:line="259" w:lineRule="exact"/>
      <w:jc w:val="right"/>
    </w:pPr>
    <w:rPr>
      <w:rFonts w:ascii="Times New Roman" w:eastAsiaTheme="minorHAnsi" w:hAnsi="Times New Roman" w:cstheme="minorBidi"/>
      <w:b/>
      <w:bCs/>
      <w:spacing w:val="14"/>
    </w:rPr>
  </w:style>
  <w:style w:type="paragraph" w:customStyle="1" w:styleId="Bodytext60">
    <w:name w:val="Body text (6)"/>
    <w:basedOn w:val="Normal"/>
    <w:link w:val="Bodytext6"/>
    <w:rsid w:val="00250735"/>
    <w:pPr>
      <w:widowControl w:val="0"/>
      <w:shd w:val="clear" w:color="auto" w:fill="FFFFFF"/>
      <w:spacing w:before="360" w:after="0" w:line="212" w:lineRule="exact"/>
      <w:jc w:val="both"/>
    </w:pPr>
    <w:rPr>
      <w:rFonts w:ascii="Times New Roman" w:eastAsiaTheme="minorHAnsi" w:hAnsi="Times New Roman" w:cstheme="minorBidi"/>
      <w:spacing w:val="6"/>
      <w:sz w:val="18"/>
      <w:szCs w:val="18"/>
    </w:rPr>
  </w:style>
  <w:style w:type="paragraph" w:customStyle="1" w:styleId="Bodytext70">
    <w:name w:val="Body text (7)"/>
    <w:basedOn w:val="Normal"/>
    <w:link w:val="Bodytext7"/>
    <w:rsid w:val="00250735"/>
    <w:pPr>
      <w:widowControl w:val="0"/>
      <w:shd w:val="clear" w:color="auto" w:fill="FFFFFF"/>
      <w:spacing w:after="0" w:line="212" w:lineRule="exact"/>
      <w:jc w:val="both"/>
    </w:pPr>
    <w:rPr>
      <w:rFonts w:ascii="Times New Roman" w:eastAsiaTheme="minorHAnsi" w:hAnsi="Times New Roman" w:cstheme="minorBidi"/>
      <w:spacing w:val="8"/>
      <w:sz w:val="24"/>
    </w:rPr>
  </w:style>
  <w:style w:type="paragraph" w:customStyle="1" w:styleId="Heading30">
    <w:name w:val="Heading #3"/>
    <w:basedOn w:val="Normal"/>
    <w:link w:val="Heading3"/>
    <w:rsid w:val="00250735"/>
    <w:pPr>
      <w:widowControl w:val="0"/>
      <w:shd w:val="clear" w:color="auto" w:fill="FFFFFF"/>
      <w:spacing w:after="0" w:line="320" w:lineRule="exact"/>
      <w:jc w:val="center"/>
      <w:outlineLvl w:val="2"/>
    </w:pPr>
    <w:rPr>
      <w:rFonts w:ascii="Times New Roman" w:eastAsiaTheme="minorHAnsi" w:hAnsi="Times New Roman" w:cstheme="minorBidi"/>
      <w:i/>
      <w:iCs/>
      <w:spacing w:val="5"/>
      <w:sz w:val="23"/>
      <w:szCs w:val="23"/>
    </w:rPr>
  </w:style>
  <w:style w:type="paragraph" w:customStyle="1" w:styleId="Bodytext81">
    <w:name w:val="Body text (8)1"/>
    <w:basedOn w:val="Normal"/>
    <w:link w:val="Bodytext80"/>
    <w:rsid w:val="00250735"/>
    <w:pPr>
      <w:widowControl w:val="0"/>
      <w:shd w:val="clear" w:color="auto" w:fill="FFFFFF"/>
      <w:spacing w:after="0" w:line="313" w:lineRule="exact"/>
      <w:jc w:val="both"/>
    </w:pPr>
    <w:rPr>
      <w:rFonts w:ascii="Times New Roman" w:eastAsiaTheme="minorHAnsi" w:hAnsi="Times New Roman" w:cstheme="minorBidi"/>
      <w:b/>
      <w:bCs/>
      <w:i/>
      <w:iCs/>
      <w:spacing w:val="7"/>
      <w:sz w:val="18"/>
      <w:szCs w:val="18"/>
    </w:rPr>
  </w:style>
  <w:style w:type="paragraph" w:customStyle="1" w:styleId="Tablecaption0">
    <w:name w:val="Table caption"/>
    <w:basedOn w:val="Normal"/>
    <w:link w:val="Tablecaption"/>
    <w:rsid w:val="00250735"/>
    <w:pPr>
      <w:widowControl w:val="0"/>
      <w:shd w:val="clear" w:color="auto" w:fill="FFFFFF"/>
      <w:spacing w:after="0" w:line="240" w:lineRule="atLeast"/>
    </w:pPr>
    <w:rPr>
      <w:rFonts w:ascii="Times New Roman" w:eastAsiaTheme="minorHAnsi" w:hAnsi="Times New Roman" w:cstheme="minorBidi"/>
      <w:spacing w:val="8"/>
      <w:sz w:val="24"/>
    </w:rPr>
  </w:style>
  <w:style w:type="paragraph" w:customStyle="1" w:styleId="Tablecaption20">
    <w:name w:val="Table caption (2)"/>
    <w:basedOn w:val="Normal"/>
    <w:link w:val="Tablecaption2"/>
    <w:rsid w:val="00250735"/>
    <w:pPr>
      <w:widowControl w:val="0"/>
      <w:shd w:val="clear" w:color="auto" w:fill="FFFFFF"/>
      <w:spacing w:after="0" w:line="240" w:lineRule="atLeast"/>
    </w:pPr>
    <w:rPr>
      <w:rFonts w:ascii="Times New Roman" w:eastAsiaTheme="minorHAnsi" w:hAnsi="Times New Roman" w:cstheme="minorBidi"/>
      <w:spacing w:val="10"/>
      <w:sz w:val="23"/>
      <w:szCs w:val="23"/>
    </w:rPr>
  </w:style>
  <w:style w:type="paragraph" w:customStyle="1" w:styleId="Heading320">
    <w:name w:val="Heading #3 (2)"/>
    <w:basedOn w:val="Normal"/>
    <w:link w:val="Heading32"/>
    <w:rsid w:val="00250735"/>
    <w:pPr>
      <w:widowControl w:val="0"/>
      <w:shd w:val="clear" w:color="auto" w:fill="FFFFFF"/>
      <w:spacing w:before="600" w:after="120" w:line="240" w:lineRule="atLeast"/>
      <w:jc w:val="both"/>
      <w:outlineLvl w:val="2"/>
    </w:pPr>
    <w:rPr>
      <w:rFonts w:ascii="Times New Roman" w:eastAsiaTheme="minorHAnsi" w:hAnsi="Times New Roman" w:cstheme="minorBidi"/>
      <w:spacing w:val="10"/>
      <w:sz w:val="23"/>
      <w:szCs w:val="23"/>
    </w:rPr>
  </w:style>
  <w:style w:type="paragraph" w:customStyle="1" w:styleId="Headerorfooter30">
    <w:name w:val="Header or footer (3)"/>
    <w:basedOn w:val="Normal"/>
    <w:link w:val="Headerorfooter3"/>
    <w:rsid w:val="00250735"/>
    <w:pPr>
      <w:widowControl w:val="0"/>
      <w:shd w:val="clear" w:color="auto" w:fill="FFFFFF"/>
      <w:spacing w:after="0" w:line="240" w:lineRule="atLeast"/>
    </w:pPr>
    <w:rPr>
      <w:rFonts w:ascii="Times New Roman" w:eastAsiaTheme="minorHAnsi" w:hAnsi="Times New Roman" w:cstheme="minorBidi"/>
      <w:b/>
      <w:bCs/>
      <w:spacing w:val="10"/>
      <w:sz w:val="19"/>
      <w:szCs w:val="19"/>
    </w:rPr>
  </w:style>
  <w:style w:type="paragraph" w:customStyle="1" w:styleId="Bodytext91">
    <w:name w:val="Body text (9)1"/>
    <w:basedOn w:val="Normal"/>
    <w:link w:val="Bodytext9"/>
    <w:rsid w:val="00250735"/>
    <w:pPr>
      <w:widowControl w:val="0"/>
      <w:shd w:val="clear" w:color="auto" w:fill="FFFFFF"/>
      <w:spacing w:before="240" w:after="660" w:line="392" w:lineRule="exact"/>
    </w:pPr>
    <w:rPr>
      <w:rFonts w:ascii="Times New Roman" w:eastAsiaTheme="minorHAnsi" w:hAnsi="Times New Roman" w:cstheme="minorBidi"/>
      <w:b/>
      <w:bCs/>
      <w:spacing w:val="11"/>
      <w:sz w:val="21"/>
      <w:szCs w:val="21"/>
    </w:rPr>
  </w:style>
  <w:style w:type="paragraph" w:customStyle="1" w:styleId="Headerorfooter40">
    <w:name w:val="Header or footer (4)"/>
    <w:basedOn w:val="Normal"/>
    <w:link w:val="Headerorfooter4"/>
    <w:rsid w:val="00250735"/>
    <w:pPr>
      <w:widowControl w:val="0"/>
      <w:shd w:val="clear" w:color="auto" w:fill="FFFFFF"/>
      <w:spacing w:after="0" w:line="240" w:lineRule="atLeast"/>
    </w:pPr>
    <w:rPr>
      <w:rFonts w:ascii="Times New Roman" w:eastAsiaTheme="minorHAnsi" w:hAnsi="Times New Roman" w:cstheme="minorBidi"/>
      <w:spacing w:val="8"/>
      <w:sz w:val="15"/>
      <w:szCs w:val="15"/>
    </w:rPr>
  </w:style>
  <w:style w:type="paragraph" w:customStyle="1" w:styleId="Bodytext100">
    <w:name w:val="Body text (10)"/>
    <w:basedOn w:val="Normal"/>
    <w:link w:val="Bodytext10"/>
    <w:rsid w:val="00250735"/>
    <w:pPr>
      <w:widowControl w:val="0"/>
      <w:shd w:val="clear" w:color="auto" w:fill="FFFFFF"/>
      <w:spacing w:before="120" w:after="0" w:line="382" w:lineRule="exact"/>
      <w:jc w:val="both"/>
    </w:pPr>
    <w:rPr>
      <w:rFonts w:ascii="Times New Roman" w:eastAsiaTheme="minorHAnsi" w:hAnsi="Times New Roman" w:cstheme="minorBidi"/>
      <w:b/>
      <w:bCs/>
      <w:spacing w:val="10"/>
      <w:sz w:val="24"/>
    </w:rPr>
  </w:style>
  <w:style w:type="paragraph" w:customStyle="1" w:styleId="Tablecaption30">
    <w:name w:val="Table caption (3)"/>
    <w:basedOn w:val="Normal"/>
    <w:link w:val="Tablecaption3"/>
    <w:rsid w:val="00250735"/>
    <w:pPr>
      <w:widowControl w:val="0"/>
      <w:shd w:val="clear" w:color="auto" w:fill="FFFFFF"/>
      <w:spacing w:after="0" w:line="295" w:lineRule="exact"/>
      <w:jc w:val="both"/>
    </w:pPr>
    <w:rPr>
      <w:rFonts w:ascii="Times New Roman" w:eastAsiaTheme="minorHAnsi" w:hAnsi="Times New Roman" w:cstheme="minorBidi"/>
      <w:spacing w:val="10"/>
      <w:sz w:val="21"/>
      <w:szCs w:val="21"/>
    </w:rPr>
  </w:style>
  <w:style w:type="paragraph" w:customStyle="1" w:styleId="Headerorfooter50">
    <w:name w:val="Header or footer (5)"/>
    <w:basedOn w:val="Normal"/>
    <w:link w:val="Headerorfooter5"/>
    <w:rsid w:val="00250735"/>
    <w:pPr>
      <w:widowControl w:val="0"/>
      <w:shd w:val="clear" w:color="auto" w:fill="FFFFFF"/>
      <w:spacing w:after="0" w:line="240" w:lineRule="atLeast"/>
      <w:jc w:val="right"/>
    </w:pPr>
    <w:rPr>
      <w:rFonts w:ascii="Times New Roman" w:eastAsiaTheme="minorHAnsi" w:hAnsi="Times New Roman" w:cstheme="minorBidi"/>
      <w:b/>
      <w:bCs/>
      <w:spacing w:val="7"/>
      <w:sz w:val="19"/>
      <w:szCs w:val="19"/>
    </w:rPr>
  </w:style>
  <w:style w:type="paragraph" w:customStyle="1" w:styleId="Bodytext120">
    <w:name w:val="Body text (12)"/>
    <w:basedOn w:val="Normal"/>
    <w:link w:val="Bodytext12"/>
    <w:rsid w:val="00250735"/>
    <w:pPr>
      <w:widowControl w:val="0"/>
      <w:shd w:val="clear" w:color="auto" w:fill="FFFFFF"/>
      <w:spacing w:after="240" w:line="240" w:lineRule="atLeast"/>
    </w:pPr>
    <w:rPr>
      <w:rFonts w:ascii="Times New Roman" w:eastAsiaTheme="minorHAnsi" w:hAnsi="Times New Roman" w:cstheme="minorBidi"/>
      <w:b/>
      <w:bCs/>
      <w:i/>
      <w:iCs/>
      <w:spacing w:val="7"/>
      <w:sz w:val="24"/>
    </w:rPr>
  </w:style>
  <w:style w:type="paragraph" w:customStyle="1" w:styleId="Heading11">
    <w:name w:val="Heading #1"/>
    <w:basedOn w:val="Normal"/>
    <w:link w:val="Heading10"/>
    <w:rsid w:val="00250735"/>
    <w:pPr>
      <w:widowControl w:val="0"/>
      <w:shd w:val="clear" w:color="auto" w:fill="FFFFFF"/>
      <w:spacing w:before="240" w:after="0" w:line="240" w:lineRule="atLeast"/>
      <w:outlineLvl w:val="0"/>
    </w:pPr>
    <w:rPr>
      <w:rFonts w:ascii="Times New Roman" w:eastAsiaTheme="minorHAnsi" w:hAnsi="Times New Roman" w:cstheme="minorBidi"/>
      <w:spacing w:val="10"/>
      <w:sz w:val="23"/>
      <w:szCs w:val="23"/>
    </w:rPr>
  </w:style>
  <w:style w:type="paragraph" w:customStyle="1" w:styleId="Bodytext111">
    <w:name w:val="Body text (11)1"/>
    <w:basedOn w:val="Normal"/>
    <w:link w:val="Bodytext11"/>
    <w:rsid w:val="00250735"/>
    <w:pPr>
      <w:widowControl w:val="0"/>
      <w:shd w:val="clear" w:color="auto" w:fill="FFFFFF"/>
      <w:spacing w:after="0" w:line="299" w:lineRule="exact"/>
      <w:jc w:val="both"/>
    </w:pPr>
    <w:rPr>
      <w:rFonts w:ascii="Times New Roman" w:eastAsiaTheme="minorHAnsi" w:hAnsi="Times New Roman" w:cstheme="minorBidi"/>
      <w:i/>
      <w:iCs/>
      <w:spacing w:val="3"/>
      <w:sz w:val="21"/>
      <w:szCs w:val="21"/>
    </w:rPr>
  </w:style>
  <w:style w:type="paragraph" w:customStyle="1" w:styleId="Bodytext130">
    <w:name w:val="Body text (13)"/>
    <w:basedOn w:val="Normal"/>
    <w:link w:val="Bodytext13"/>
    <w:rsid w:val="00250735"/>
    <w:pPr>
      <w:widowControl w:val="0"/>
      <w:shd w:val="clear" w:color="auto" w:fill="FFFFFF"/>
      <w:spacing w:before="360" w:after="240" w:line="299" w:lineRule="exact"/>
    </w:pPr>
    <w:rPr>
      <w:rFonts w:ascii="Times New Roman" w:eastAsiaTheme="minorHAnsi" w:hAnsi="Times New Roman" w:cstheme="minorBidi"/>
      <w:spacing w:val="15"/>
      <w:sz w:val="18"/>
      <w:szCs w:val="18"/>
    </w:rPr>
  </w:style>
  <w:style w:type="paragraph" w:customStyle="1" w:styleId="Heading20">
    <w:name w:val="Heading #2"/>
    <w:basedOn w:val="Normal"/>
    <w:link w:val="Heading2"/>
    <w:rsid w:val="00250735"/>
    <w:pPr>
      <w:widowControl w:val="0"/>
      <w:shd w:val="clear" w:color="auto" w:fill="FFFFFF"/>
      <w:spacing w:after="0" w:line="299" w:lineRule="exact"/>
      <w:ind w:firstLine="740"/>
      <w:jc w:val="both"/>
      <w:outlineLvl w:val="1"/>
    </w:pPr>
    <w:rPr>
      <w:rFonts w:ascii="Times New Roman" w:eastAsiaTheme="minorHAnsi" w:hAnsi="Times New Roman" w:cstheme="minorBidi"/>
      <w:spacing w:val="10"/>
      <w:sz w:val="23"/>
      <w:szCs w:val="23"/>
    </w:rPr>
  </w:style>
  <w:style w:type="paragraph" w:customStyle="1" w:styleId="Tablecaption40">
    <w:name w:val="Table caption (4)"/>
    <w:basedOn w:val="Normal"/>
    <w:link w:val="Tablecaption4"/>
    <w:rsid w:val="00250735"/>
    <w:pPr>
      <w:widowControl w:val="0"/>
      <w:shd w:val="clear" w:color="auto" w:fill="FFFFFF"/>
      <w:spacing w:after="0" w:line="240" w:lineRule="atLeast"/>
    </w:pPr>
    <w:rPr>
      <w:rFonts w:ascii="Times New Roman" w:eastAsiaTheme="minorHAnsi" w:hAnsi="Times New Roman" w:cstheme="minorBidi"/>
      <w:b/>
      <w:bCs/>
      <w:spacing w:val="10"/>
      <w:sz w:val="24"/>
    </w:rPr>
  </w:style>
  <w:style w:type="paragraph" w:customStyle="1" w:styleId="Bodytext140">
    <w:name w:val="Body text (14)"/>
    <w:basedOn w:val="Normal"/>
    <w:link w:val="Bodytext14"/>
    <w:rsid w:val="00250735"/>
    <w:pPr>
      <w:widowControl w:val="0"/>
      <w:shd w:val="clear" w:color="auto" w:fill="FFFFFF"/>
      <w:spacing w:after="0" w:line="151" w:lineRule="exact"/>
      <w:jc w:val="both"/>
    </w:pPr>
    <w:rPr>
      <w:rFonts w:ascii="Times New Roman" w:eastAsiaTheme="minorHAnsi" w:hAnsi="Times New Roman" w:cstheme="minorBidi"/>
      <w:b/>
      <w:bCs/>
      <w:spacing w:val="6"/>
      <w:sz w:val="18"/>
      <w:szCs w:val="18"/>
    </w:rPr>
  </w:style>
  <w:style w:type="paragraph" w:customStyle="1" w:styleId="Bodytext150">
    <w:name w:val="Body text (15)"/>
    <w:basedOn w:val="Normal"/>
    <w:link w:val="Bodytext15"/>
    <w:rsid w:val="00250735"/>
    <w:pPr>
      <w:widowControl w:val="0"/>
      <w:shd w:val="clear" w:color="auto" w:fill="FFFFFF"/>
      <w:spacing w:after="180" w:line="240" w:lineRule="atLeast"/>
    </w:pPr>
    <w:rPr>
      <w:rFonts w:ascii="Times New Roman" w:eastAsiaTheme="minorHAnsi" w:hAnsi="Times New Roman" w:cstheme="minorBidi"/>
      <w:b/>
      <w:bCs/>
      <w:i/>
      <w:iCs/>
      <w:spacing w:val="3"/>
      <w:sz w:val="21"/>
      <w:szCs w:val="21"/>
    </w:rPr>
  </w:style>
  <w:style w:type="paragraph" w:customStyle="1" w:styleId="CharCharCharCharCharCharChar">
    <w:name w:val=" Char Char Char Char Char Char Char"/>
    <w:autoRedefine/>
    <w:rsid w:val="00250735"/>
    <w:pPr>
      <w:tabs>
        <w:tab w:val="left" w:pos="1152"/>
      </w:tabs>
      <w:spacing w:before="120" w:after="120" w:line="312" w:lineRule="auto"/>
    </w:pPr>
    <w:rPr>
      <w:rFonts w:ascii="Arial" w:eastAsia="Times New Roman" w:hAnsi="Arial" w:cs="Arial"/>
      <w:sz w:val="26"/>
      <w:szCs w:val="26"/>
    </w:rPr>
  </w:style>
  <w:style w:type="paragraph" w:customStyle="1" w:styleId="DefaultParagraphFontParaCharCharCharCharChar">
    <w:name w:val="Default Paragraph Font Para Char Char Char Char Char"/>
    <w:autoRedefine/>
    <w:rsid w:val="00250735"/>
    <w:pPr>
      <w:tabs>
        <w:tab w:val="left" w:pos="1152"/>
      </w:tabs>
      <w:spacing w:before="120" w:after="120" w:line="312" w:lineRule="auto"/>
    </w:pPr>
    <w:rPr>
      <w:rFonts w:ascii="Arial" w:eastAsia="Times New Roman" w:hAnsi="Arial" w:cs="Arial"/>
      <w:sz w:val="26"/>
      <w:szCs w:val="26"/>
    </w:rPr>
  </w:style>
  <w:style w:type="paragraph" w:customStyle="1" w:styleId="Headerorfooter1">
    <w:name w:val="Header or footer1"/>
    <w:basedOn w:val="Normal"/>
    <w:rsid w:val="00250735"/>
    <w:pPr>
      <w:widowControl w:val="0"/>
      <w:shd w:val="clear" w:color="auto" w:fill="FFFFFF"/>
      <w:spacing w:after="0" w:line="240" w:lineRule="atLeast"/>
    </w:pPr>
    <w:rPr>
      <w:rFonts w:ascii="Times New Roman" w:eastAsia="Times New Roman" w:hAnsi="Times New Roman"/>
      <w:b/>
      <w:bCs/>
      <w:sz w:val="20"/>
      <w:szCs w:val="20"/>
      <w:lang w:val="en-US" w:eastAsia="en-US"/>
    </w:rPr>
  </w:style>
  <w:style w:type="character" w:customStyle="1" w:styleId="Heading1Spacing-1pt">
    <w:name w:val="Heading #1 + Spacing -1 pt"/>
    <w:rsid w:val="00250735"/>
    <w:rPr>
      <w:rFonts w:ascii="Times New Roman" w:hAnsi="Times New Roman"/>
      <w:b/>
      <w:bCs/>
      <w:spacing w:val="-30"/>
      <w:sz w:val="22"/>
      <w:szCs w:val="22"/>
      <w:shd w:val="clear" w:color="auto" w:fill="FFFFFF"/>
      <w:lang w:bidi="ar-SA"/>
    </w:rPr>
  </w:style>
  <w:style w:type="character" w:customStyle="1" w:styleId="Picturecaption2">
    <w:name w:val="Picture caption (2)_"/>
    <w:link w:val="Picturecaption20"/>
    <w:locked/>
    <w:rsid w:val="00250735"/>
    <w:rPr>
      <w:b/>
      <w:bCs/>
      <w:spacing w:val="1"/>
      <w:sz w:val="22"/>
      <w:shd w:val="clear" w:color="auto" w:fill="FFFFFF"/>
    </w:rPr>
  </w:style>
  <w:style w:type="character" w:customStyle="1" w:styleId="Picturecaption3">
    <w:name w:val="Picture caption (3)_"/>
    <w:link w:val="Picturecaption30"/>
    <w:locked/>
    <w:rsid w:val="00250735"/>
    <w:rPr>
      <w:b/>
      <w:bCs/>
      <w:spacing w:val="4"/>
      <w:sz w:val="22"/>
      <w:shd w:val="clear" w:color="auto" w:fill="FFFFFF"/>
    </w:rPr>
  </w:style>
  <w:style w:type="character" w:customStyle="1" w:styleId="Bodytext4pt">
    <w:name w:val="Body text + 4 pt"/>
    <w:aliases w:val="Scale 50%2"/>
    <w:rsid w:val="00250735"/>
    <w:rPr>
      <w:rFonts w:ascii="Times New Roman" w:hAnsi="Times New Roman"/>
      <w:spacing w:val="10"/>
      <w:sz w:val="8"/>
      <w:szCs w:val="8"/>
      <w:shd w:val="clear" w:color="auto" w:fill="FFFFFF"/>
      <w:lang w:bidi="ar-SA"/>
    </w:rPr>
  </w:style>
  <w:style w:type="character" w:customStyle="1" w:styleId="Bodytext7Spacing-1pt">
    <w:name w:val="Body text (7) + Spacing -1 pt"/>
    <w:rsid w:val="00250735"/>
    <w:rPr>
      <w:rFonts w:ascii="Times New Roman" w:hAnsi="Times New Roman"/>
      <w:i/>
      <w:iCs/>
      <w:spacing w:val="-32"/>
      <w:sz w:val="22"/>
      <w:szCs w:val="22"/>
      <w:shd w:val="clear" w:color="auto" w:fill="FFFFFF"/>
      <w:lang w:bidi="ar-SA"/>
    </w:rPr>
  </w:style>
  <w:style w:type="paragraph" w:customStyle="1" w:styleId="Picturecaption20">
    <w:name w:val="Picture caption (2)"/>
    <w:basedOn w:val="Normal"/>
    <w:link w:val="Picturecaption2"/>
    <w:rsid w:val="00250735"/>
    <w:pPr>
      <w:widowControl w:val="0"/>
      <w:shd w:val="clear" w:color="auto" w:fill="FFFFFF"/>
      <w:spacing w:after="0" w:line="240" w:lineRule="atLeast"/>
    </w:pPr>
    <w:rPr>
      <w:rFonts w:ascii="Times New Roman" w:eastAsiaTheme="minorHAnsi" w:hAnsi="Times New Roman" w:cstheme="minorBidi"/>
      <w:b/>
      <w:bCs/>
      <w:spacing w:val="1"/>
    </w:rPr>
  </w:style>
  <w:style w:type="paragraph" w:customStyle="1" w:styleId="Picturecaption30">
    <w:name w:val="Picture caption (3)"/>
    <w:basedOn w:val="Normal"/>
    <w:link w:val="Picturecaption3"/>
    <w:rsid w:val="00250735"/>
    <w:pPr>
      <w:widowControl w:val="0"/>
      <w:shd w:val="clear" w:color="auto" w:fill="FFFFFF"/>
      <w:spacing w:after="0" w:line="240" w:lineRule="atLeast"/>
    </w:pPr>
    <w:rPr>
      <w:rFonts w:ascii="Times New Roman" w:eastAsiaTheme="minorHAnsi" w:hAnsi="Times New Roman" w:cstheme="minorBidi"/>
      <w:b/>
      <w:bCs/>
      <w:spacing w:val="4"/>
    </w:rPr>
  </w:style>
  <w:style w:type="character" w:customStyle="1" w:styleId="Bodytext7Spacing0pt">
    <w:name w:val="Body text (7) + Spacing 0 pt"/>
    <w:rsid w:val="00250735"/>
    <w:rPr>
      <w:rFonts w:ascii="Times New Roman" w:hAnsi="Times New Roman" w:cs="Times New Roman"/>
      <w:i/>
      <w:iCs/>
      <w:noProof/>
      <w:spacing w:val="0"/>
      <w:sz w:val="10"/>
      <w:szCs w:val="10"/>
      <w:u w:val="none"/>
      <w:shd w:val="clear" w:color="auto" w:fill="FFFFFF"/>
      <w:lang w:bidi="ar-SA"/>
    </w:rPr>
  </w:style>
  <w:style w:type="character" w:customStyle="1" w:styleId="BodytextSpacing0pt">
    <w:name w:val="Body text + Spacing 0 pt"/>
    <w:rsid w:val="00250735"/>
    <w:rPr>
      <w:rFonts w:ascii="Times New Roman" w:hAnsi="Times New Roman" w:cs="Times New Roman"/>
      <w:spacing w:val="-2"/>
      <w:sz w:val="22"/>
      <w:szCs w:val="22"/>
      <w:u w:val="none"/>
      <w:shd w:val="clear" w:color="auto" w:fill="FFFFFF"/>
      <w:lang w:bidi="ar-SA"/>
    </w:rPr>
  </w:style>
  <w:style w:type="character" w:customStyle="1" w:styleId="BodytextSpacing1pt">
    <w:name w:val="Body text + Spacing 1 pt"/>
    <w:rsid w:val="00250735"/>
    <w:rPr>
      <w:rFonts w:ascii="Times New Roman" w:hAnsi="Times New Roman" w:cs="Times New Roman"/>
      <w:spacing w:val="39"/>
      <w:sz w:val="22"/>
      <w:szCs w:val="22"/>
      <w:u w:val="none"/>
      <w:shd w:val="clear" w:color="auto" w:fill="FFFFFF"/>
      <w:lang w:bidi="ar-SA"/>
    </w:rPr>
  </w:style>
  <w:style w:type="character" w:customStyle="1" w:styleId="BodytextSpacing1pt1">
    <w:name w:val="Body text + Spacing 1 pt1"/>
    <w:rsid w:val="00250735"/>
    <w:rPr>
      <w:rFonts w:ascii="Times New Roman" w:hAnsi="Times New Roman" w:cs="Times New Roman"/>
      <w:spacing w:val="39"/>
      <w:sz w:val="22"/>
      <w:szCs w:val="22"/>
      <w:u w:val="none"/>
      <w:shd w:val="clear" w:color="auto" w:fill="FFFFFF"/>
      <w:lang w:bidi="ar-SA"/>
    </w:rPr>
  </w:style>
  <w:style w:type="character" w:customStyle="1" w:styleId="BodytextSmallCaps">
    <w:name w:val="Body text + Small Caps"/>
    <w:rsid w:val="00250735"/>
    <w:rPr>
      <w:rFonts w:ascii="Times New Roman" w:hAnsi="Times New Roman" w:cs="Times New Roman"/>
      <w:smallCaps/>
      <w:strike/>
      <w:spacing w:val="10"/>
      <w:sz w:val="22"/>
      <w:szCs w:val="22"/>
      <w:u w:val="none"/>
      <w:shd w:val="clear" w:color="auto" w:fill="FFFFFF"/>
      <w:lang w:bidi="ar-SA"/>
    </w:rPr>
  </w:style>
  <w:style w:type="character" w:customStyle="1" w:styleId="BodytextSmallCaps1">
    <w:name w:val="Body text + Small Caps1"/>
    <w:rsid w:val="00250735"/>
    <w:rPr>
      <w:rFonts w:ascii="Times New Roman" w:hAnsi="Times New Roman" w:cs="Times New Roman"/>
      <w:smallCaps/>
      <w:spacing w:val="10"/>
      <w:sz w:val="22"/>
      <w:szCs w:val="22"/>
      <w:u w:val="none"/>
      <w:shd w:val="clear" w:color="auto" w:fill="FFFFFF"/>
      <w:lang w:bidi="ar-SA"/>
    </w:rPr>
  </w:style>
  <w:style w:type="character" w:customStyle="1" w:styleId="Bodytext2Exact">
    <w:name w:val="Body text (2) Exact"/>
    <w:rsid w:val="00250735"/>
    <w:rPr>
      <w:rFonts w:ascii="Times New Roman" w:hAnsi="Times New Roman" w:cs="Times New Roman"/>
      <w:b/>
      <w:bCs/>
      <w:spacing w:val="1"/>
      <w:sz w:val="22"/>
      <w:szCs w:val="22"/>
      <w:u w:val="none"/>
    </w:rPr>
  </w:style>
  <w:style w:type="character" w:customStyle="1" w:styleId="Heading1Spacing0pt">
    <w:name w:val="Heading #1 + Spacing 0 pt"/>
    <w:rsid w:val="00250735"/>
    <w:rPr>
      <w:rFonts w:ascii="Times New Roman" w:hAnsi="Times New Roman" w:cs="Times New Roman"/>
      <w:b w:val="0"/>
      <w:bCs w:val="0"/>
      <w:i/>
      <w:iCs/>
      <w:spacing w:val="-16"/>
      <w:sz w:val="16"/>
      <w:szCs w:val="16"/>
      <w:u w:val="none"/>
      <w:shd w:val="clear" w:color="auto" w:fill="FFFFFF"/>
      <w:lang w:bidi="ar-SA"/>
    </w:rPr>
  </w:style>
  <w:style w:type="character" w:customStyle="1" w:styleId="Bodytext8Spacing0pt">
    <w:name w:val="Body text (8) + Spacing 0 pt"/>
    <w:rsid w:val="00250735"/>
    <w:rPr>
      <w:rFonts w:ascii="Consolas" w:hAnsi="Consolas" w:cs="Consolas"/>
      <w:b/>
      <w:bCs/>
      <w:i w:val="0"/>
      <w:iCs w:val="0"/>
      <w:noProof/>
      <w:spacing w:val="0"/>
      <w:sz w:val="20"/>
      <w:szCs w:val="20"/>
      <w:u w:val="none"/>
      <w:shd w:val="clear" w:color="auto" w:fill="FFFFFF"/>
      <w:lang w:bidi="ar-SA"/>
    </w:rPr>
  </w:style>
  <w:style w:type="character" w:customStyle="1" w:styleId="Bodytext8Italic">
    <w:name w:val="Body text (8) + Italic"/>
    <w:aliases w:val="Spacing -2 pt"/>
    <w:rsid w:val="00250735"/>
    <w:rPr>
      <w:rFonts w:ascii="Consolas" w:hAnsi="Consolas" w:cs="Consolas"/>
      <w:b/>
      <w:bCs/>
      <w:i/>
      <w:iCs/>
      <w:spacing w:val="-40"/>
      <w:sz w:val="20"/>
      <w:szCs w:val="20"/>
      <w:u w:val="none"/>
      <w:shd w:val="clear" w:color="auto" w:fill="FFFFFF"/>
      <w:lang w:bidi="ar-SA"/>
    </w:rPr>
  </w:style>
  <w:style w:type="character" w:customStyle="1" w:styleId="Bodytext2SmallCaps">
    <w:name w:val="Body text (2) + Small Caps"/>
    <w:rsid w:val="00250735"/>
    <w:rPr>
      <w:rFonts w:ascii="Times New Roman" w:hAnsi="Times New Roman" w:cs="Times New Roman"/>
      <w:b/>
      <w:bCs/>
      <w:i/>
      <w:iCs/>
      <w:smallCaps/>
      <w:spacing w:val="3"/>
      <w:sz w:val="16"/>
      <w:szCs w:val="16"/>
      <w:u w:val="none"/>
      <w:shd w:val="clear" w:color="auto" w:fill="FFFFFF"/>
      <w:lang w:bidi="ar-SA"/>
    </w:rPr>
  </w:style>
  <w:style w:type="character" w:customStyle="1" w:styleId="BodytextCandara2">
    <w:name w:val="Body text + Candara2"/>
    <w:aliases w:val="6 pt"/>
    <w:rsid w:val="00250735"/>
    <w:rPr>
      <w:rFonts w:ascii="Candara" w:hAnsi="Candara" w:cs="Candara"/>
      <w:noProof/>
      <w:spacing w:val="10"/>
      <w:sz w:val="12"/>
      <w:szCs w:val="12"/>
      <w:u w:val="none"/>
      <w:shd w:val="clear" w:color="auto" w:fill="FFFFFF"/>
      <w:lang w:bidi="ar-SA"/>
    </w:rPr>
  </w:style>
  <w:style w:type="character" w:customStyle="1" w:styleId="Bodytext55pt">
    <w:name w:val="Body text + 5.5 pt"/>
    <w:aliases w:val="Italic6"/>
    <w:rsid w:val="00250735"/>
    <w:rPr>
      <w:rFonts w:ascii="Times New Roman" w:hAnsi="Times New Roman" w:cs="Times New Roman"/>
      <w:i/>
      <w:iCs/>
      <w:noProof/>
      <w:spacing w:val="10"/>
      <w:sz w:val="11"/>
      <w:szCs w:val="11"/>
      <w:u w:val="none"/>
      <w:shd w:val="clear" w:color="auto" w:fill="FFFFFF"/>
      <w:lang w:bidi="ar-SA"/>
    </w:rPr>
  </w:style>
  <w:style w:type="character" w:customStyle="1" w:styleId="BodytextCenturyGothic">
    <w:name w:val="Body text + Century Gothic"/>
    <w:aliases w:val="4 pt4,Spacing 29 pt"/>
    <w:rsid w:val="00250735"/>
    <w:rPr>
      <w:rFonts w:ascii="Century Gothic" w:hAnsi="Century Gothic" w:cs="Century Gothic"/>
      <w:spacing w:val="583"/>
      <w:sz w:val="8"/>
      <w:szCs w:val="8"/>
      <w:u w:val="none"/>
      <w:shd w:val="clear" w:color="auto" w:fill="FFFFFF"/>
      <w:lang w:bidi="ar-SA"/>
    </w:rPr>
  </w:style>
  <w:style w:type="character" w:customStyle="1" w:styleId="BodytextConsolas">
    <w:name w:val="Body text + Consolas"/>
    <w:aliases w:val="10 pt,Italic5"/>
    <w:rsid w:val="00250735"/>
    <w:rPr>
      <w:rFonts w:ascii="Consolas" w:hAnsi="Consolas" w:cs="Consolas"/>
      <w:i/>
      <w:iCs/>
      <w:noProof/>
      <w:spacing w:val="10"/>
      <w:sz w:val="20"/>
      <w:szCs w:val="20"/>
      <w:u w:val="none"/>
      <w:shd w:val="clear" w:color="auto" w:fill="FFFFFF"/>
      <w:lang w:bidi="ar-SA"/>
    </w:rPr>
  </w:style>
  <w:style w:type="character" w:customStyle="1" w:styleId="BodytextConsolas3">
    <w:name w:val="Body text + Consolas3"/>
    <w:aliases w:val="10 pt3"/>
    <w:rsid w:val="00250735"/>
    <w:rPr>
      <w:rFonts w:ascii="Consolas" w:hAnsi="Consolas" w:cs="Consolas"/>
      <w:spacing w:val="10"/>
      <w:sz w:val="20"/>
      <w:szCs w:val="20"/>
      <w:u w:val="none"/>
      <w:shd w:val="clear" w:color="auto" w:fill="FFFFFF"/>
      <w:lang w:bidi="ar-SA"/>
    </w:rPr>
  </w:style>
  <w:style w:type="character" w:customStyle="1" w:styleId="BodytextConsolas2">
    <w:name w:val="Body text + Consolas2"/>
    <w:aliases w:val="10 pt2"/>
    <w:rsid w:val="00250735"/>
    <w:rPr>
      <w:rFonts w:ascii="Consolas" w:hAnsi="Consolas" w:cs="Consolas"/>
      <w:noProof/>
      <w:spacing w:val="10"/>
      <w:sz w:val="20"/>
      <w:szCs w:val="20"/>
      <w:u w:val="none"/>
      <w:shd w:val="clear" w:color="auto" w:fill="FFFFFF"/>
      <w:lang w:bidi="ar-SA"/>
    </w:rPr>
  </w:style>
  <w:style w:type="character" w:customStyle="1" w:styleId="Bodytext4pt6">
    <w:name w:val="Body text + 4 pt6"/>
    <w:rsid w:val="00250735"/>
    <w:rPr>
      <w:rFonts w:ascii="Times New Roman" w:hAnsi="Times New Roman" w:cs="Times New Roman"/>
      <w:noProof/>
      <w:spacing w:val="10"/>
      <w:sz w:val="8"/>
      <w:szCs w:val="8"/>
      <w:u w:val="none"/>
      <w:shd w:val="clear" w:color="auto" w:fill="FFFFFF"/>
      <w:lang w:bidi="ar-SA"/>
    </w:rPr>
  </w:style>
  <w:style w:type="character" w:customStyle="1" w:styleId="Bodytext4pt5">
    <w:name w:val="Body text + 4 pt5"/>
    <w:rsid w:val="00250735"/>
    <w:rPr>
      <w:rFonts w:ascii="Times New Roman" w:hAnsi="Times New Roman" w:cs="Times New Roman"/>
      <w:noProof/>
      <w:spacing w:val="10"/>
      <w:sz w:val="8"/>
      <w:szCs w:val="8"/>
      <w:u w:val="none"/>
      <w:shd w:val="clear" w:color="auto" w:fill="FFFFFF"/>
      <w:lang w:bidi="ar-SA"/>
    </w:rPr>
  </w:style>
  <w:style w:type="character" w:customStyle="1" w:styleId="Bodytext4pt4">
    <w:name w:val="Body text + 4 pt4"/>
    <w:aliases w:val="Italic4"/>
    <w:rsid w:val="00250735"/>
    <w:rPr>
      <w:rFonts w:ascii="Times New Roman" w:hAnsi="Times New Roman" w:cs="Times New Roman"/>
      <w:i/>
      <w:iCs/>
      <w:noProof/>
      <w:spacing w:val="10"/>
      <w:sz w:val="8"/>
      <w:szCs w:val="8"/>
      <w:u w:val="none"/>
      <w:shd w:val="clear" w:color="auto" w:fill="FFFFFF"/>
      <w:lang w:bidi="ar-SA"/>
    </w:rPr>
  </w:style>
  <w:style w:type="character" w:customStyle="1" w:styleId="BodytextTrebuchetMS">
    <w:name w:val="Body text + Trebuchet MS"/>
    <w:aliases w:val="4.5 pt"/>
    <w:rsid w:val="00250735"/>
    <w:rPr>
      <w:rFonts w:ascii="Trebuchet MS" w:hAnsi="Trebuchet MS" w:cs="Trebuchet MS"/>
      <w:noProof/>
      <w:spacing w:val="10"/>
      <w:sz w:val="9"/>
      <w:szCs w:val="9"/>
      <w:u w:val="none"/>
      <w:shd w:val="clear" w:color="auto" w:fill="FFFFFF"/>
      <w:lang w:bidi="ar-SA"/>
    </w:rPr>
  </w:style>
  <w:style w:type="character" w:customStyle="1" w:styleId="BodytextSegoeUI">
    <w:name w:val="Body text + Segoe UI"/>
    <w:aliases w:val="4.5 pt1"/>
    <w:rsid w:val="00250735"/>
    <w:rPr>
      <w:rFonts w:ascii="Segoe UI" w:hAnsi="Segoe UI" w:cs="Segoe UI"/>
      <w:noProof/>
      <w:spacing w:val="10"/>
      <w:sz w:val="9"/>
      <w:szCs w:val="9"/>
      <w:u w:val="none"/>
      <w:shd w:val="clear" w:color="auto" w:fill="FFFFFF"/>
      <w:lang w:bidi="ar-SA"/>
    </w:rPr>
  </w:style>
  <w:style w:type="character" w:customStyle="1" w:styleId="BodytextCenturyGothic1">
    <w:name w:val="Body text + Century Gothic1"/>
    <w:aliases w:val="4 pt3"/>
    <w:rsid w:val="00250735"/>
    <w:rPr>
      <w:rFonts w:ascii="Century Gothic" w:hAnsi="Century Gothic" w:cs="Century Gothic"/>
      <w:noProof/>
      <w:spacing w:val="10"/>
      <w:sz w:val="8"/>
      <w:szCs w:val="8"/>
      <w:u w:val="none"/>
      <w:shd w:val="clear" w:color="auto" w:fill="FFFFFF"/>
      <w:lang w:bidi="ar-SA"/>
    </w:rPr>
  </w:style>
  <w:style w:type="character" w:customStyle="1" w:styleId="Bodytext4pt2">
    <w:name w:val="Body text + 4 pt2"/>
    <w:rsid w:val="00250735"/>
    <w:rPr>
      <w:rFonts w:ascii="Times New Roman" w:hAnsi="Times New Roman" w:cs="Times New Roman"/>
      <w:noProof/>
      <w:spacing w:val="10"/>
      <w:sz w:val="8"/>
      <w:szCs w:val="8"/>
      <w:u w:val="none"/>
      <w:shd w:val="clear" w:color="auto" w:fill="FFFFFF"/>
      <w:lang w:bidi="ar-SA"/>
    </w:rPr>
  </w:style>
  <w:style w:type="character" w:customStyle="1" w:styleId="Bodytext4pt1">
    <w:name w:val="Body text + 4 pt1"/>
    <w:rsid w:val="00250735"/>
    <w:rPr>
      <w:rFonts w:ascii="Times New Roman" w:hAnsi="Times New Roman" w:cs="Times New Roman"/>
      <w:noProof/>
      <w:spacing w:val="10"/>
      <w:sz w:val="8"/>
      <w:szCs w:val="8"/>
      <w:u w:val="none"/>
      <w:shd w:val="clear" w:color="auto" w:fill="FFFFFF"/>
      <w:lang w:bidi="ar-SA"/>
    </w:rPr>
  </w:style>
  <w:style w:type="character" w:customStyle="1" w:styleId="BodytextBookmanOldStyle">
    <w:name w:val="Body text + Bookman Old Style"/>
    <w:aliases w:val="4 pt2"/>
    <w:rsid w:val="00250735"/>
    <w:rPr>
      <w:rFonts w:ascii="Bookman Old Style" w:hAnsi="Bookman Old Style" w:cs="Bookman Old Style"/>
      <w:spacing w:val="10"/>
      <w:sz w:val="8"/>
      <w:szCs w:val="8"/>
      <w:u w:val="none"/>
      <w:shd w:val="clear" w:color="auto" w:fill="FFFFFF"/>
      <w:lang w:bidi="ar-SA"/>
    </w:rPr>
  </w:style>
  <w:style w:type="character" w:customStyle="1" w:styleId="BodytextBookmanOldStyle1">
    <w:name w:val="Body text + Bookman Old Style1"/>
    <w:aliases w:val="4 pt1,Italic2"/>
    <w:rsid w:val="00250735"/>
    <w:rPr>
      <w:rFonts w:ascii="Bookman Old Style" w:hAnsi="Bookman Old Style" w:cs="Bookman Old Style"/>
      <w:i/>
      <w:iCs/>
      <w:noProof/>
      <w:spacing w:val="10"/>
      <w:sz w:val="8"/>
      <w:szCs w:val="8"/>
      <w:u w:val="none"/>
      <w:shd w:val="clear" w:color="auto" w:fill="FFFFFF"/>
      <w:lang w:bidi="ar-SA"/>
    </w:rPr>
  </w:style>
  <w:style w:type="paragraph" w:styleId="DocumentMap">
    <w:name w:val="Document Map"/>
    <w:basedOn w:val="Normal"/>
    <w:link w:val="DocumentMapChar"/>
    <w:semiHidden/>
    <w:rsid w:val="00250735"/>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250735"/>
    <w:rPr>
      <w:rFonts w:ascii="Tahoma" w:eastAsia="Times New Roman" w:hAnsi="Tahoma" w:cs="Tahoma"/>
      <w:sz w:val="20"/>
      <w:szCs w:val="20"/>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hyperlink" Target="http://www.luatduonggia.vn/" TargetMode="External"/><Relationship Id="rId2" Type="http://schemas.openxmlformats.org/officeDocument/2006/relationships/hyperlink" Target="mailto:lienhe@luatduonggia.v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6706</Words>
  <Characters>38228</Characters>
  <Application>Microsoft Office Word</Application>
  <DocSecurity>0</DocSecurity>
  <Lines>318</Lines>
  <Paragraphs>89</Paragraphs>
  <ScaleCrop>false</ScaleCrop>
  <Company/>
  <LinksUpToDate>false</LinksUpToDate>
  <CharactersWithSpaces>44845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2020-08-27T08:30:00Z</dcterms:created>
  <dcterms:modified xsi:type="dcterms:W3CDTF">2020-08-27T08:31:00Z</dcterms:modified>
</cp:coreProperties>
</file>