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508"/>
      </w:tblGrid>
      <w:tr w:rsidR="001E375E" w:rsidRPr="001E375E" w:rsidTr="00D365B6">
        <w:tc>
          <w:tcPr>
            <w:tcW w:w="3348" w:type="dxa"/>
            <w:tcMar>
              <w:top w:w="0" w:type="dxa"/>
              <w:left w:w="108" w:type="dxa"/>
              <w:bottom w:w="0" w:type="dxa"/>
              <w:right w:w="108" w:type="dxa"/>
            </w:tcMar>
            <w:hideMark/>
          </w:tcPr>
          <w:p w:rsidR="001E375E" w:rsidRPr="001E375E" w:rsidRDefault="001E375E" w:rsidP="005E3F37">
            <w:pPr>
              <w:pStyle w:val="ChunWeb"/>
              <w:spacing w:before="120" w:beforeAutospacing="0" w:line="360" w:lineRule="auto"/>
              <w:jc w:val="center"/>
              <w:rPr>
                <w:rFonts w:ascii="Times New Roman" w:eastAsiaTheme="minorEastAsia" w:hAnsi="Times New Roman"/>
                <w:sz w:val="24"/>
                <w:szCs w:val="24"/>
              </w:rPr>
            </w:pPr>
            <w:r w:rsidRPr="001E375E">
              <w:rPr>
                <w:rFonts w:ascii="Times New Roman" w:hAnsi="Times New Roman"/>
                <w:b/>
                <w:bCs/>
                <w:sz w:val="24"/>
                <w:szCs w:val="24"/>
              </w:rPr>
              <w:t>CHÍNH PHỦ</w:t>
            </w:r>
            <w:r w:rsidRPr="001E375E">
              <w:rPr>
                <w:rFonts w:ascii="Times New Roman" w:hAnsi="Times New Roman"/>
                <w:b/>
                <w:bCs/>
                <w:sz w:val="24"/>
                <w:szCs w:val="24"/>
                <w:lang w:val="vi-VN"/>
              </w:rPr>
              <w:br/>
              <w:t>-------</w:t>
            </w:r>
          </w:p>
        </w:tc>
        <w:tc>
          <w:tcPr>
            <w:tcW w:w="5508" w:type="dxa"/>
            <w:tcMar>
              <w:top w:w="0" w:type="dxa"/>
              <w:left w:w="108" w:type="dxa"/>
              <w:bottom w:w="0" w:type="dxa"/>
              <w:right w:w="108" w:type="dxa"/>
            </w:tcMar>
            <w:hideMark/>
          </w:tcPr>
          <w:p w:rsidR="001E375E" w:rsidRPr="001E375E" w:rsidRDefault="001E375E" w:rsidP="005E3F37">
            <w:pPr>
              <w:pStyle w:val="ChunWeb"/>
              <w:spacing w:before="120" w:beforeAutospacing="0" w:line="360" w:lineRule="auto"/>
              <w:jc w:val="center"/>
              <w:rPr>
                <w:rFonts w:ascii="Times New Roman" w:eastAsiaTheme="minorEastAsia" w:hAnsi="Times New Roman"/>
                <w:sz w:val="24"/>
                <w:szCs w:val="24"/>
              </w:rPr>
            </w:pPr>
            <w:r w:rsidRPr="001E375E">
              <w:rPr>
                <w:rFonts w:ascii="Times New Roman" w:hAnsi="Times New Roman"/>
                <w:b/>
                <w:bCs/>
                <w:sz w:val="24"/>
                <w:szCs w:val="24"/>
                <w:lang w:val="vi-VN"/>
              </w:rPr>
              <w:t>CỘNG HÒA XÃ HỘI CHỦ NGHĨA VIỆT NAM</w:t>
            </w:r>
            <w:r w:rsidRPr="001E375E">
              <w:rPr>
                <w:rFonts w:ascii="Times New Roman" w:hAnsi="Times New Roman"/>
                <w:b/>
                <w:bCs/>
                <w:sz w:val="24"/>
                <w:szCs w:val="24"/>
                <w:lang w:val="vi-VN"/>
              </w:rPr>
              <w:br/>
              <w:t xml:space="preserve">Độc lập - Tự do - Hạnh phúc </w:t>
            </w:r>
            <w:r w:rsidRPr="001E375E">
              <w:rPr>
                <w:rFonts w:ascii="Times New Roman" w:hAnsi="Times New Roman"/>
                <w:b/>
                <w:bCs/>
                <w:sz w:val="24"/>
                <w:szCs w:val="24"/>
                <w:lang w:val="vi-VN"/>
              </w:rPr>
              <w:br/>
              <w:t>---------------</w:t>
            </w:r>
          </w:p>
        </w:tc>
      </w:tr>
      <w:tr w:rsidR="001E375E" w:rsidRPr="001E375E" w:rsidTr="00D365B6">
        <w:tc>
          <w:tcPr>
            <w:tcW w:w="3348" w:type="dxa"/>
            <w:tcMar>
              <w:top w:w="0" w:type="dxa"/>
              <w:left w:w="108" w:type="dxa"/>
              <w:bottom w:w="0" w:type="dxa"/>
              <w:right w:w="108" w:type="dxa"/>
            </w:tcMar>
            <w:hideMark/>
          </w:tcPr>
          <w:p w:rsidR="001E375E" w:rsidRPr="001E375E" w:rsidRDefault="001E375E" w:rsidP="005E3F37">
            <w:pPr>
              <w:pStyle w:val="ChunWeb"/>
              <w:spacing w:before="120" w:beforeAutospacing="0" w:line="360" w:lineRule="auto"/>
              <w:jc w:val="center"/>
              <w:rPr>
                <w:rFonts w:ascii="Times New Roman" w:eastAsiaTheme="minorEastAsia" w:hAnsi="Times New Roman"/>
                <w:sz w:val="24"/>
                <w:szCs w:val="24"/>
              </w:rPr>
            </w:pPr>
            <w:r w:rsidRPr="001E375E">
              <w:rPr>
                <w:rFonts w:ascii="Times New Roman" w:hAnsi="Times New Roman"/>
                <w:sz w:val="24"/>
                <w:szCs w:val="24"/>
                <w:lang w:val="vi-VN"/>
              </w:rPr>
              <w:t xml:space="preserve">Số: </w:t>
            </w:r>
            <w:bookmarkStart w:id="0" w:name="_GoBack"/>
            <w:r w:rsidRPr="001E375E">
              <w:rPr>
                <w:rFonts w:ascii="Times New Roman" w:hAnsi="Times New Roman"/>
                <w:sz w:val="24"/>
                <w:szCs w:val="24"/>
              </w:rPr>
              <w:t>74/2013/NĐ-CP</w:t>
            </w:r>
            <w:bookmarkEnd w:id="0"/>
          </w:p>
        </w:tc>
        <w:tc>
          <w:tcPr>
            <w:tcW w:w="5508" w:type="dxa"/>
            <w:tcMar>
              <w:top w:w="0" w:type="dxa"/>
              <w:left w:w="108" w:type="dxa"/>
              <w:bottom w:w="0" w:type="dxa"/>
              <w:right w:w="108" w:type="dxa"/>
            </w:tcMar>
            <w:hideMark/>
          </w:tcPr>
          <w:p w:rsidR="001E375E" w:rsidRPr="001E375E" w:rsidRDefault="001E375E" w:rsidP="005E3F37">
            <w:pPr>
              <w:pStyle w:val="ChunWeb"/>
              <w:spacing w:before="120" w:beforeAutospacing="0" w:line="360" w:lineRule="auto"/>
              <w:jc w:val="right"/>
              <w:rPr>
                <w:rFonts w:ascii="Times New Roman" w:eastAsiaTheme="minorEastAsia" w:hAnsi="Times New Roman"/>
                <w:sz w:val="24"/>
                <w:szCs w:val="24"/>
              </w:rPr>
            </w:pPr>
            <w:r w:rsidRPr="001E375E">
              <w:rPr>
                <w:rFonts w:ascii="Times New Roman" w:hAnsi="Times New Roman"/>
                <w:i/>
                <w:iCs/>
                <w:sz w:val="24"/>
                <w:szCs w:val="24"/>
                <w:lang w:val="vi-VN"/>
              </w:rPr>
              <w:t xml:space="preserve">Hà Nội, ngày </w:t>
            </w:r>
            <w:r w:rsidRPr="001E375E">
              <w:rPr>
                <w:rFonts w:ascii="Times New Roman" w:hAnsi="Times New Roman"/>
                <w:i/>
                <w:iCs/>
                <w:sz w:val="24"/>
                <w:szCs w:val="24"/>
              </w:rPr>
              <w:t>15</w:t>
            </w:r>
            <w:r w:rsidRPr="001E375E">
              <w:rPr>
                <w:rFonts w:ascii="Times New Roman" w:hAnsi="Times New Roman"/>
                <w:i/>
                <w:iCs/>
                <w:sz w:val="24"/>
                <w:szCs w:val="24"/>
                <w:lang w:val="vi-VN"/>
              </w:rPr>
              <w:t xml:space="preserve"> tháng </w:t>
            </w:r>
            <w:r w:rsidRPr="001E375E">
              <w:rPr>
                <w:rFonts w:ascii="Times New Roman" w:hAnsi="Times New Roman"/>
                <w:i/>
                <w:iCs/>
                <w:sz w:val="24"/>
                <w:szCs w:val="24"/>
              </w:rPr>
              <w:t>07</w:t>
            </w:r>
            <w:r w:rsidRPr="001E375E">
              <w:rPr>
                <w:rFonts w:ascii="Times New Roman" w:hAnsi="Times New Roman"/>
                <w:i/>
                <w:iCs/>
                <w:sz w:val="24"/>
                <w:szCs w:val="24"/>
                <w:lang w:val="vi-VN"/>
              </w:rPr>
              <w:t xml:space="preserve"> năm </w:t>
            </w:r>
            <w:r w:rsidRPr="001E375E">
              <w:rPr>
                <w:rFonts w:ascii="Times New Roman" w:hAnsi="Times New Roman"/>
                <w:i/>
                <w:iCs/>
                <w:sz w:val="24"/>
                <w:szCs w:val="24"/>
              </w:rPr>
              <w:t>2013</w:t>
            </w:r>
          </w:p>
        </w:tc>
      </w:tr>
    </w:tbl>
    <w:p w:rsidR="001E375E" w:rsidRPr="001E375E" w:rsidRDefault="001E375E" w:rsidP="005E3F37">
      <w:pPr>
        <w:pStyle w:val="ChunWeb"/>
        <w:spacing w:before="120" w:beforeAutospacing="0" w:line="360" w:lineRule="auto"/>
        <w:rPr>
          <w:rFonts w:ascii="Times New Roman" w:eastAsiaTheme="minorEastAsia" w:hAnsi="Times New Roman"/>
          <w:sz w:val="24"/>
          <w:szCs w:val="24"/>
        </w:rPr>
      </w:pPr>
      <w:r w:rsidRPr="001E375E">
        <w:rPr>
          <w:rFonts w:ascii="Times New Roman" w:hAnsi="Times New Roman"/>
          <w:sz w:val="24"/>
          <w:szCs w:val="24"/>
        </w:rPr>
        <w:t> </w:t>
      </w:r>
    </w:p>
    <w:p w:rsidR="001E375E" w:rsidRPr="001E375E" w:rsidRDefault="001E375E" w:rsidP="005E3F37">
      <w:pPr>
        <w:pStyle w:val="ChunWeb"/>
        <w:spacing w:before="120" w:beforeAutospacing="0" w:line="360" w:lineRule="auto"/>
        <w:jc w:val="center"/>
        <w:rPr>
          <w:rFonts w:ascii="Times New Roman" w:hAnsi="Times New Roman"/>
          <w:sz w:val="24"/>
          <w:szCs w:val="24"/>
        </w:rPr>
      </w:pPr>
      <w:r w:rsidRPr="001E375E">
        <w:rPr>
          <w:rFonts w:ascii="Times New Roman" w:hAnsi="Times New Roman"/>
          <w:b/>
          <w:bCs/>
          <w:sz w:val="24"/>
          <w:szCs w:val="24"/>
          <w:lang w:val="vi-VN"/>
        </w:rPr>
        <w:t>NGHỊ ĐỊNH</w:t>
      </w:r>
    </w:p>
    <w:p w:rsidR="001E375E" w:rsidRPr="001E375E" w:rsidRDefault="001E375E" w:rsidP="005E3F37">
      <w:pPr>
        <w:pStyle w:val="ChunWeb"/>
        <w:spacing w:before="120" w:beforeAutospacing="0" w:line="360" w:lineRule="auto"/>
        <w:jc w:val="center"/>
        <w:rPr>
          <w:rFonts w:ascii="Times New Roman" w:hAnsi="Times New Roman"/>
          <w:sz w:val="24"/>
          <w:szCs w:val="24"/>
        </w:rPr>
      </w:pPr>
      <w:r w:rsidRPr="001E375E">
        <w:rPr>
          <w:rFonts w:ascii="Times New Roman" w:hAnsi="Times New Roman"/>
          <w:sz w:val="24"/>
          <w:szCs w:val="24"/>
          <w:lang w:val="vi-VN"/>
        </w:rPr>
        <w:t>SỬA ĐỔI, BỔ SUNG MỘT SỐ ĐIỀU CỦA NGHỊ ĐỊNH SỐ 49/2010/NĐ-CP NGÀY 14 THÁNG 5 NĂM 2010 CỦA CHÍNH PHỦ QUY ĐỊNH VỀ MIỄN, GIẢM HỌC PHÍ, HỖ TRỢ CHI PHÍ HỌC TẬP VÀ CƠ CHẾ THU, SỬ DỤNG HỌC PHÍ Đ</w:t>
      </w:r>
      <w:r w:rsidRPr="001E375E">
        <w:rPr>
          <w:rFonts w:ascii="Times New Roman" w:hAnsi="Times New Roman"/>
          <w:sz w:val="24"/>
          <w:szCs w:val="24"/>
        </w:rPr>
        <w:t>Ố</w:t>
      </w:r>
      <w:r w:rsidRPr="001E375E">
        <w:rPr>
          <w:rFonts w:ascii="Times New Roman" w:hAnsi="Times New Roman"/>
          <w:sz w:val="24"/>
          <w:szCs w:val="24"/>
          <w:lang w:val="vi-VN"/>
        </w:rPr>
        <w:t>I VỚI CƠ SỞ GIÁO DỤC THUỘC HỆ THỐNG GIÁO DỤC QUỐC DÂN TỪ NĂM HỌC 2010 - 2011 ĐẾN NĂM HỌC 2014 - 2015</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i/>
          <w:iCs/>
          <w:sz w:val="24"/>
          <w:szCs w:val="24"/>
          <w:lang w:val="vi-VN"/>
        </w:rPr>
        <w:t>Căn cứ Luật tổ chức Ch</w:t>
      </w:r>
      <w:r w:rsidRPr="001E375E">
        <w:rPr>
          <w:rFonts w:ascii="Times New Roman" w:hAnsi="Times New Roman"/>
          <w:i/>
          <w:iCs/>
          <w:sz w:val="24"/>
          <w:szCs w:val="24"/>
        </w:rPr>
        <w:t>í</w:t>
      </w:r>
      <w:r w:rsidRPr="001E375E">
        <w:rPr>
          <w:rFonts w:ascii="Times New Roman" w:hAnsi="Times New Roman"/>
          <w:i/>
          <w:iCs/>
          <w:sz w:val="24"/>
          <w:szCs w:val="24"/>
          <w:lang w:val="vi-VN"/>
        </w:rPr>
        <w:t xml:space="preserve">nh phủ ngày 25 tháng </w:t>
      </w:r>
      <w:r w:rsidRPr="001E375E">
        <w:rPr>
          <w:rFonts w:ascii="Times New Roman" w:hAnsi="Times New Roman"/>
          <w:i/>
          <w:iCs/>
          <w:sz w:val="24"/>
          <w:szCs w:val="24"/>
        </w:rPr>
        <w:t>1</w:t>
      </w:r>
      <w:r w:rsidRPr="001E375E">
        <w:rPr>
          <w:rFonts w:ascii="Times New Roman" w:hAnsi="Times New Roman"/>
          <w:i/>
          <w:iCs/>
          <w:sz w:val="24"/>
          <w:szCs w:val="24"/>
          <w:lang w:val="vi-VN"/>
        </w:rPr>
        <w:t>2 năm 200</w:t>
      </w:r>
      <w:r w:rsidRPr="001E375E">
        <w:rPr>
          <w:rFonts w:ascii="Times New Roman" w:hAnsi="Times New Roman"/>
          <w:i/>
          <w:iCs/>
          <w:sz w:val="24"/>
          <w:szCs w:val="24"/>
        </w:rPr>
        <w:t>1</w:t>
      </w:r>
      <w:r w:rsidRPr="001E375E">
        <w:rPr>
          <w:rFonts w:ascii="Times New Roman" w:hAnsi="Times New Roman"/>
          <w:i/>
          <w:iCs/>
          <w:sz w:val="24"/>
          <w:szCs w:val="24"/>
          <w:lang w:val="vi-VN"/>
        </w:rPr>
        <w:t>;</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i/>
          <w:iCs/>
          <w:sz w:val="24"/>
          <w:szCs w:val="24"/>
          <w:lang w:val="vi-VN"/>
        </w:rPr>
        <w:t>Căn cứ Luật giáo dục ngày 14 tháng 6 năm 2005;</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i/>
          <w:iCs/>
          <w:sz w:val="24"/>
          <w:szCs w:val="24"/>
          <w:lang w:val="vi-VN"/>
        </w:rPr>
        <w:t>Căn cứ Luật dạy nghề ngày 29 th</w:t>
      </w:r>
      <w:r w:rsidRPr="001E375E">
        <w:rPr>
          <w:rFonts w:ascii="Times New Roman" w:hAnsi="Times New Roman"/>
          <w:i/>
          <w:iCs/>
          <w:sz w:val="24"/>
          <w:szCs w:val="24"/>
        </w:rPr>
        <w:t>á</w:t>
      </w:r>
      <w:r w:rsidRPr="001E375E">
        <w:rPr>
          <w:rFonts w:ascii="Times New Roman" w:hAnsi="Times New Roman"/>
          <w:i/>
          <w:iCs/>
          <w:sz w:val="24"/>
          <w:szCs w:val="24"/>
          <w:lang w:val="vi-VN"/>
        </w:rPr>
        <w:t>ng 11 năm 2006;</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i/>
          <w:iCs/>
          <w:sz w:val="24"/>
          <w:szCs w:val="24"/>
          <w:lang w:val="vi-VN"/>
        </w:rPr>
        <w:t>Căn cứ Luật khám bệnh, chữa bệnh ngày 23 th</w:t>
      </w:r>
      <w:r w:rsidRPr="001E375E">
        <w:rPr>
          <w:rFonts w:ascii="Times New Roman" w:hAnsi="Times New Roman"/>
          <w:i/>
          <w:iCs/>
          <w:sz w:val="24"/>
          <w:szCs w:val="24"/>
        </w:rPr>
        <w:t>á</w:t>
      </w:r>
      <w:r w:rsidRPr="001E375E">
        <w:rPr>
          <w:rFonts w:ascii="Times New Roman" w:hAnsi="Times New Roman"/>
          <w:i/>
          <w:iCs/>
          <w:sz w:val="24"/>
          <w:szCs w:val="24"/>
          <w:lang w:val="vi-VN"/>
        </w:rPr>
        <w:t>ng 11 năm 2009;</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i/>
          <w:iCs/>
          <w:sz w:val="24"/>
          <w:szCs w:val="24"/>
          <w:lang w:val="vi-VN"/>
        </w:rPr>
        <w:t>C</w:t>
      </w:r>
      <w:r w:rsidRPr="001E375E">
        <w:rPr>
          <w:rFonts w:ascii="Times New Roman" w:hAnsi="Times New Roman"/>
          <w:i/>
          <w:iCs/>
          <w:sz w:val="24"/>
          <w:szCs w:val="24"/>
        </w:rPr>
        <w:t>ă</w:t>
      </w:r>
      <w:r w:rsidRPr="001E375E">
        <w:rPr>
          <w:rFonts w:ascii="Times New Roman" w:hAnsi="Times New Roman"/>
          <w:i/>
          <w:iCs/>
          <w:sz w:val="24"/>
          <w:szCs w:val="24"/>
          <w:lang w:val="vi-VN"/>
        </w:rPr>
        <w:t>n cứ Nghị quyết s</w:t>
      </w:r>
      <w:r w:rsidRPr="001E375E">
        <w:rPr>
          <w:rFonts w:ascii="Times New Roman" w:hAnsi="Times New Roman"/>
          <w:i/>
          <w:iCs/>
          <w:sz w:val="24"/>
          <w:szCs w:val="24"/>
        </w:rPr>
        <w:t>ố</w:t>
      </w:r>
      <w:r w:rsidRPr="001E375E">
        <w:rPr>
          <w:rFonts w:ascii="Times New Roman" w:hAnsi="Times New Roman"/>
          <w:i/>
          <w:iCs/>
          <w:sz w:val="24"/>
          <w:szCs w:val="24"/>
          <w:lang w:val="vi-VN"/>
        </w:rPr>
        <w:t xml:space="preserve"> 35/2</w:t>
      </w:r>
      <w:r w:rsidRPr="001E375E">
        <w:rPr>
          <w:rFonts w:ascii="Times New Roman" w:hAnsi="Times New Roman"/>
          <w:i/>
          <w:iCs/>
          <w:sz w:val="24"/>
          <w:szCs w:val="24"/>
        </w:rPr>
        <w:t>00</w:t>
      </w:r>
      <w:r w:rsidRPr="001E375E">
        <w:rPr>
          <w:rFonts w:ascii="Times New Roman" w:hAnsi="Times New Roman"/>
          <w:i/>
          <w:iCs/>
          <w:sz w:val="24"/>
          <w:szCs w:val="24"/>
          <w:lang w:val="vi-VN"/>
        </w:rPr>
        <w:t>9/QH</w:t>
      </w:r>
      <w:r w:rsidRPr="001E375E">
        <w:rPr>
          <w:rFonts w:ascii="Times New Roman" w:hAnsi="Times New Roman"/>
          <w:i/>
          <w:iCs/>
          <w:sz w:val="24"/>
          <w:szCs w:val="24"/>
        </w:rPr>
        <w:t>1</w:t>
      </w:r>
      <w:r w:rsidRPr="001E375E">
        <w:rPr>
          <w:rFonts w:ascii="Times New Roman" w:hAnsi="Times New Roman"/>
          <w:i/>
          <w:iCs/>
          <w:sz w:val="24"/>
          <w:szCs w:val="24"/>
          <w:lang w:val="vi-VN"/>
        </w:rPr>
        <w:t>2 Qu</w:t>
      </w:r>
      <w:r w:rsidRPr="001E375E">
        <w:rPr>
          <w:rFonts w:ascii="Times New Roman" w:hAnsi="Times New Roman"/>
          <w:i/>
          <w:iCs/>
          <w:sz w:val="24"/>
          <w:szCs w:val="24"/>
        </w:rPr>
        <w:t>ố</w:t>
      </w:r>
      <w:r w:rsidRPr="001E375E">
        <w:rPr>
          <w:rFonts w:ascii="Times New Roman" w:hAnsi="Times New Roman"/>
          <w:i/>
          <w:iCs/>
          <w:sz w:val="24"/>
          <w:szCs w:val="24"/>
          <w:lang w:val="vi-VN"/>
        </w:rPr>
        <w:t>c hội Khóa XII kỳ họp thứ V về chủ trương, định hướng đ</w:t>
      </w:r>
      <w:r w:rsidRPr="001E375E">
        <w:rPr>
          <w:rFonts w:ascii="Times New Roman" w:hAnsi="Times New Roman"/>
          <w:i/>
          <w:iCs/>
          <w:sz w:val="24"/>
          <w:szCs w:val="24"/>
        </w:rPr>
        <w:t>ổ</w:t>
      </w:r>
      <w:r w:rsidRPr="001E375E">
        <w:rPr>
          <w:rFonts w:ascii="Times New Roman" w:hAnsi="Times New Roman"/>
          <w:i/>
          <w:iCs/>
          <w:sz w:val="24"/>
          <w:szCs w:val="24"/>
          <w:lang w:val="vi-VN"/>
        </w:rPr>
        <w:t>i mới một số cơ chế tài ch</w:t>
      </w:r>
      <w:r w:rsidRPr="001E375E">
        <w:rPr>
          <w:rFonts w:ascii="Times New Roman" w:hAnsi="Times New Roman"/>
          <w:i/>
          <w:iCs/>
          <w:sz w:val="24"/>
          <w:szCs w:val="24"/>
        </w:rPr>
        <w:t>í</w:t>
      </w:r>
      <w:r w:rsidRPr="001E375E">
        <w:rPr>
          <w:rFonts w:ascii="Times New Roman" w:hAnsi="Times New Roman"/>
          <w:i/>
          <w:iCs/>
          <w:sz w:val="24"/>
          <w:szCs w:val="24"/>
          <w:lang w:val="vi-VN"/>
        </w:rPr>
        <w:t>nh trong gi</w:t>
      </w:r>
      <w:r w:rsidRPr="001E375E">
        <w:rPr>
          <w:rFonts w:ascii="Times New Roman" w:hAnsi="Times New Roman"/>
          <w:i/>
          <w:iCs/>
          <w:sz w:val="24"/>
          <w:szCs w:val="24"/>
        </w:rPr>
        <w:t>á</w:t>
      </w:r>
      <w:r w:rsidRPr="001E375E">
        <w:rPr>
          <w:rFonts w:ascii="Times New Roman" w:hAnsi="Times New Roman"/>
          <w:i/>
          <w:iCs/>
          <w:sz w:val="24"/>
          <w:szCs w:val="24"/>
          <w:lang w:val="vi-VN"/>
        </w:rPr>
        <w:t>o dục và đào tạo từ năm học 2010 - 2011 đến năm học 20</w:t>
      </w:r>
      <w:r w:rsidRPr="001E375E">
        <w:rPr>
          <w:rFonts w:ascii="Times New Roman" w:hAnsi="Times New Roman"/>
          <w:i/>
          <w:iCs/>
          <w:sz w:val="24"/>
          <w:szCs w:val="24"/>
        </w:rPr>
        <w:t>1</w:t>
      </w:r>
      <w:r w:rsidRPr="001E375E">
        <w:rPr>
          <w:rFonts w:ascii="Times New Roman" w:hAnsi="Times New Roman"/>
          <w:i/>
          <w:iCs/>
          <w:sz w:val="24"/>
          <w:szCs w:val="24"/>
          <w:lang w:val="vi-VN"/>
        </w:rPr>
        <w:t>4 - 2015;</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i/>
          <w:iCs/>
          <w:sz w:val="24"/>
          <w:szCs w:val="24"/>
          <w:lang w:val="vi-VN"/>
        </w:rPr>
        <w:t>Theo đề nghị của Bộ trưởng Bộ Giáo dục và Đào tạo</w:t>
      </w:r>
      <w:r w:rsidRPr="001E375E">
        <w:rPr>
          <w:rFonts w:ascii="Times New Roman" w:hAnsi="Times New Roman"/>
          <w:i/>
          <w:iCs/>
          <w:sz w:val="24"/>
          <w:szCs w:val="24"/>
        </w:rPr>
        <w:t>;</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i/>
          <w:iCs/>
          <w:sz w:val="24"/>
          <w:szCs w:val="24"/>
          <w:lang w:val="vi-VN"/>
        </w:rPr>
        <w:t>Chính phủ ban hành Nghị định sửa đổi, bổ sung một s</w:t>
      </w:r>
      <w:r w:rsidRPr="001E375E">
        <w:rPr>
          <w:rFonts w:ascii="Times New Roman" w:hAnsi="Times New Roman"/>
          <w:i/>
          <w:iCs/>
          <w:sz w:val="24"/>
          <w:szCs w:val="24"/>
        </w:rPr>
        <w:t xml:space="preserve">ố </w:t>
      </w:r>
      <w:r w:rsidRPr="001E375E">
        <w:rPr>
          <w:rFonts w:ascii="Times New Roman" w:hAnsi="Times New Roman"/>
          <w:i/>
          <w:iCs/>
          <w:sz w:val="24"/>
          <w:szCs w:val="24"/>
          <w:lang w:val="vi-VN"/>
        </w:rPr>
        <w:t>điều của Nghị định s</w:t>
      </w:r>
      <w:r w:rsidRPr="001E375E">
        <w:rPr>
          <w:rFonts w:ascii="Times New Roman" w:hAnsi="Times New Roman"/>
          <w:i/>
          <w:iCs/>
          <w:sz w:val="24"/>
          <w:szCs w:val="24"/>
        </w:rPr>
        <w:t>ố</w:t>
      </w:r>
      <w:r w:rsidRPr="001E375E">
        <w:rPr>
          <w:rFonts w:ascii="Times New Roman" w:hAnsi="Times New Roman"/>
          <w:i/>
          <w:iCs/>
          <w:sz w:val="24"/>
          <w:szCs w:val="24"/>
          <w:lang w:val="vi-VN"/>
        </w:rPr>
        <w:t xml:space="preserve"> 49/20</w:t>
      </w:r>
      <w:r w:rsidRPr="001E375E">
        <w:rPr>
          <w:rFonts w:ascii="Times New Roman" w:hAnsi="Times New Roman"/>
          <w:i/>
          <w:iCs/>
          <w:sz w:val="24"/>
          <w:szCs w:val="24"/>
        </w:rPr>
        <w:t>10</w:t>
      </w:r>
      <w:r w:rsidRPr="001E375E">
        <w:rPr>
          <w:rFonts w:ascii="Times New Roman" w:hAnsi="Times New Roman"/>
          <w:i/>
          <w:iCs/>
          <w:sz w:val="24"/>
          <w:szCs w:val="24"/>
          <w:lang w:val="vi-VN"/>
        </w:rPr>
        <w:t>/NĐ-CP ngày 14 tháng 5 năm 20</w:t>
      </w:r>
      <w:r w:rsidRPr="001E375E">
        <w:rPr>
          <w:rFonts w:ascii="Times New Roman" w:hAnsi="Times New Roman"/>
          <w:i/>
          <w:iCs/>
          <w:sz w:val="24"/>
          <w:szCs w:val="24"/>
        </w:rPr>
        <w:t>1</w:t>
      </w:r>
      <w:r w:rsidRPr="001E375E">
        <w:rPr>
          <w:rFonts w:ascii="Times New Roman" w:hAnsi="Times New Roman"/>
          <w:i/>
          <w:iCs/>
          <w:sz w:val="24"/>
          <w:szCs w:val="24"/>
          <w:lang w:val="vi-VN"/>
        </w:rPr>
        <w:t>0 của Ch</w:t>
      </w:r>
      <w:r w:rsidRPr="001E375E">
        <w:rPr>
          <w:rFonts w:ascii="Times New Roman" w:hAnsi="Times New Roman"/>
          <w:i/>
          <w:iCs/>
          <w:sz w:val="24"/>
          <w:szCs w:val="24"/>
        </w:rPr>
        <w:t>í</w:t>
      </w:r>
      <w:r w:rsidRPr="001E375E">
        <w:rPr>
          <w:rFonts w:ascii="Times New Roman" w:hAnsi="Times New Roman"/>
          <w:i/>
          <w:iCs/>
          <w:sz w:val="24"/>
          <w:szCs w:val="24"/>
          <w:lang w:val="vi-VN"/>
        </w:rPr>
        <w:t>nh phủ quy định về miễn, giảm học ph</w:t>
      </w:r>
      <w:r w:rsidRPr="001E375E">
        <w:rPr>
          <w:rFonts w:ascii="Times New Roman" w:hAnsi="Times New Roman"/>
          <w:i/>
          <w:iCs/>
          <w:sz w:val="24"/>
          <w:szCs w:val="24"/>
        </w:rPr>
        <w:t>í</w:t>
      </w:r>
      <w:r w:rsidRPr="001E375E">
        <w:rPr>
          <w:rFonts w:ascii="Times New Roman" w:hAnsi="Times New Roman"/>
          <w:i/>
          <w:iCs/>
          <w:sz w:val="24"/>
          <w:szCs w:val="24"/>
          <w:lang w:val="vi-VN"/>
        </w:rPr>
        <w:t>, h</w:t>
      </w:r>
      <w:r w:rsidRPr="001E375E">
        <w:rPr>
          <w:rFonts w:ascii="Times New Roman" w:hAnsi="Times New Roman"/>
          <w:i/>
          <w:iCs/>
          <w:sz w:val="24"/>
          <w:szCs w:val="24"/>
        </w:rPr>
        <w:t xml:space="preserve">ỗ </w:t>
      </w:r>
      <w:r w:rsidRPr="001E375E">
        <w:rPr>
          <w:rFonts w:ascii="Times New Roman" w:hAnsi="Times New Roman"/>
          <w:i/>
          <w:iCs/>
          <w:sz w:val="24"/>
          <w:szCs w:val="24"/>
          <w:lang w:val="vi-VN"/>
        </w:rPr>
        <w:t>trợ ch</w:t>
      </w:r>
      <w:r w:rsidRPr="001E375E">
        <w:rPr>
          <w:rFonts w:ascii="Times New Roman" w:hAnsi="Times New Roman"/>
          <w:i/>
          <w:iCs/>
          <w:sz w:val="24"/>
          <w:szCs w:val="24"/>
        </w:rPr>
        <w:t xml:space="preserve">i </w:t>
      </w:r>
      <w:r w:rsidRPr="001E375E">
        <w:rPr>
          <w:rFonts w:ascii="Times New Roman" w:hAnsi="Times New Roman"/>
          <w:i/>
          <w:iCs/>
          <w:sz w:val="24"/>
          <w:szCs w:val="24"/>
          <w:lang w:val="vi-VN"/>
        </w:rPr>
        <w:t>phí học tập và cơ chế thu, sử dụng học phí đối với cơ sở giáo dục thuộc hệ thống giáo dục qu</w:t>
      </w:r>
      <w:r w:rsidRPr="001E375E">
        <w:rPr>
          <w:rFonts w:ascii="Times New Roman" w:hAnsi="Times New Roman"/>
          <w:i/>
          <w:iCs/>
          <w:sz w:val="24"/>
          <w:szCs w:val="24"/>
        </w:rPr>
        <w:t>ố</w:t>
      </w:r>
      <w:r w:rsidRPr="001E375E">
        <w:rPr>
          <w:rFonts w:ascii="Times New Roman" w:hAnsi="Times New Roman"/>
          <w:i/>
          <w:iCs/>
          <w:sz w:val="24"/>
          <w:szCs w:val="24"/>
          <w:lang w:val="vi-VN"/>
        </w:rPr>
        <w:t>c dân từ năm học 2010 - 201</w:t>
      </w:r>
      <w:r w:rsidRPr="001E375E">
        <w:rPr>
          <w:rFonts w:ascii="Times New Roman" w:hAnsi="Times New Roman"/>
          <w:i/>
          <w:iCs/>
          <w:sz w:val="24"/>
          <w:szCs w:val="24"/>
        </w:rPr>
        <w:t xml:space="preserve">1 </w:t>
      </w:r>
      <w:r w:rsidRPr="001E375E">
        <w:rPr>
          <w:rFonts w:ascii="Times New Roman" w:hAnsi="Times New Roman"/>
          <w:i/>
          <w:iCs/>
          <w:sz w:val="24"/>
          <w:szCs w:val="24"/>
          <w:lang w:val="vi-VN"/>
        </w:rPr>
        <w:t>đến n</w:t>
      </w:r>
      <w:r w:rsidRPr="001E375E">
        <w:rPr>
          <w:rFonts w:ascii="Times New Roman" w:hAnsi="Times New Roman"/>
          <w:i/>
          <w:iCs/>
          <w:sz w:val="24"/>
          <w:szCs w:val="24"/>
        </w:rPr>
        <w:t>ă</w:t>
      </w:r>
      <w:r w:rsidRPr="001E375E">
        <w:rPr>
          <w:rFonts w:ascii="Times New Roman" w:hAnsi="Times New Roman"/>
          <w:i/>
          <w:iCs/>
          <w:sz w:val="24"/>
          <w:szCs w:val="24"/>
          <w:lang w:val="vi-VN"/>
        </w:rPr>
        <w:t>m học 2014 - 2015</w:t>
      </w:r>
      <w:r w:rsidRPr="001E375E">
        <w:rPr>
          <w:rFonts w:ascii="Times New Roman" w:hAnsi="Times New Roman"/>
          <w:i/>
          <w:iCs/>
          <w:sz w:val="24"/>
          <w:szCs w:val="24"/>
        </w:rPr>
        <w:t>,</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b/>
          <w:bCs/>
          <w:sz w:val="24"/>
          <w:szCs w:val="24"/>
          <w:lang w:val="vi-VN"/>
        </w:rPr>
        <w:lastRenderedPageBreak/>
        <w:t>Điều 1.</w:t>
      </w:r>
      <w:r w:rsidRPr="001E375E">
        <w:rPr>
          <w:rFonts w:ascii="Times New Roman" w:hAnsi="Times New Roman"/>
          <w:sz w:val="24"/>
          <w:szCs w:val="24"/>
          <w:lang w:val="vi-VN"/>
        </w:rPr>
        <w:t xml:space="preserve"> Sửa đổi, bổ sung một số điều của Nghị định số 49/2010/NĐ-CP ngày 14 tháng 5 năm 2010 của Chính phủ quy định về miễn, giảm học phí, hỗ trợ chi phí học tập và cơ chế thu, sử dụng học phí đối với cơ sở giáo dục thuộc hệ thống giáo dục quốc dân từ năm học 2010 - 2011 đến năm học 2014 - 2015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1. </w:t>
      </w:r>
      <w:r w:rsidRPr="001E375E">
        <w:rPr>
          <w:rFonts w:ascii="Times New Roman" w:hAnsi="Times New Roman"/>
          <w:sz w:val="24"/>
          <w:szCs w:val="24"/>
          <w:lang w:val="vi-VN"/>
        </w:rPr>
        <w:t>Khoản 1 Điều 4 được sửa đổi, bổ sung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t>“1. Người có công v</w:t>
      </w:r>
      <w:r w:rsidRPr="001E375E">
        <w:rPr>
          <w:rFonts w:ascii="Times New Roman" w:hAnsi="Times New Roman"/>
          <w:sz w:val="24"/>
          <w:szCs w:val="24"/>
        </w:rPr>
        <w:t>ớ</w:t>
      </w:r>
      <w:r w:rsidRPr="001E375E">
        <w:rPr>
          <w:rFonts w:ascii="Times New Roman" w:hAnsi="Times New Roman"/>
          <w:sz w:val="24"/>
          <w:szCs w:val="24"/>
          <w:lang w:val="vi-VN"/>
        </w:rPr>
        <w:t>i cách mạng và thân nhân của người có công với cách mạng theo Pháp lệnh ưu đãi người có công với cách mạng số 26/2005/PL-</w:t>
      </w:r>
      <w:r w:rsidRPr="001E375E">
        <w:rPr>
          <w:rFonts w:ascii="Times New Roman" w:hAnsi="Times New Roman"/>
          <w:sz w:val="24"/>
          <w:szCs w:val="24"/>
        </w:rPr>
        <w:t>U</w:t>
      </w:r>
      <w:r w:rsidRPr="001E375E">
        <w:rPr>
          <w:rFonts w:ascii="Times New Roman" w:hAnsi="Times New Roman"/>
          <w:sz w:val="24"/>
          <w:szCs w:val="24"/>
          <w:lang w:val="vi-VN"/>
        </w:rPr>
        <w:t>BTVQH11 ngày 29 tháng 6 năm 2005, Pháp lệnh số 04/2012/</w:t>
      </w:r>
      <w:r w:rsidRPr="001E375E">
        <w:rPr>
          <w:rFonts w:ascii="Times New Roman" w:hAnsi="Times New Roman"/>
          <w:sz w:val="24"/>
          <w:szCs w:val="24"/>
        </w:rPr>
        <w:t>U</w:t>
      </w:r>
      <w:r w:rsidRPr="001E375E">
        <w:rPr>
          <w:rFonts w:ascii="Times New Roman" w:hAnsi="Times New Roman"/>
          <w:sz w:val="24"/>
          <w:szCs w:val="24"/>
          <w:lang w:val="vi-VN"/>
        </w:rPr>
        <w:t>BTVQH13 ngày 16 tháng 7 năm 2012 sửa đổi, bổ sung một số điều của Pháp lệnh ưu đãi người có công với cách mạng.”</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2. </w:t>
      </w:r>
      <w:r w:rsidRPr="001E375E">
        <w:rPr>
          <w:rFonts w:ascii="Times New Roman" w:hAnsi="Times New Roman"/>
          <w:sz w:val="24"/>
          <w:szCs w:val="24"/>
          <w:lang w:val="vi-VN"/>
        </w:rPr>
        <w:t>Bãi bỏ quy định tại Khoản 2 Đi</w:t>
      </w:r>
      <w:r w:rsidRPr="001E375E">
        <w:rPr>
          <w:rFonts w:ascii="Times New Roman" w:hAnsi="Times New Roman"/>
          <w:sz w:val="24"/>
          <w:szCs w:val="24"/>
        </w:rPr>
        <w:t>ề</w:t>
      </w:r>
      <w:r w:rsidRPr="001E375E">
        <w:rPr>
          <w:rFonts w:ascii="Times New Roman" w:hAnsi="Times New Roman"/>
          <w:sz w:val="24"/>
          <w:szCs w:val="24"/>
          <w:lang w:val="vi-VN"/>
        </w:rPr>
        <w:t>u 4.</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3. </w:t>
      </w:r>
      <w:r w:rsidRPr="001E375E">
        <w:rPr>
          <w:rFonts w:ascii="Times New Roman" w:hAnsi="Times New Roman"/>
          <w:sz w:val="24"/>
          <w:szCs w:val="24"/>
          <w:lang w:val="vi-VN"/>
        </w:rPr>
        <w:t>Khoản 5 Điều 4 được sửa đổi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t>“5. Trẻ em học mẫu giáo và học sinh phổ thông có cha mẹ thuộc diện hộ nghèo theo quy định của Thủ tướng Chính phủ.”</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4. </w:t>
      </w:r>
      <w:r w:rsidRPr="001E375E">
        <w:rPr>
          <w:rFonts w:ascii="Times New Roman" w:hAnsi="Times New Roman"/>
          <w:sz w:val="24"/>
          <w:szCs w:val="24"/>
          <w:lang w:val="vi-VN"/>
        </w:rPr>
        <w:t>Khoản 9 Điều 4 được sửa đổi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t>“9. Học sinh, sinh viên học tại các cơ s</w:t>
      </w:r>
      <w:r w:rsidRPr="001E375E">
        <w:rPr>
          <w:rFonts w:ascii="Times New Roman" w:hAnsi="Times New Roman"/>
          <w:sz w:val="24"/>
          <w:szCs w:val="24"/>
        </w:rPr>
        <w:t xml:space="preserve">ở </w:t>
      </w:r>
      <w:r w:rsidRPr="001E375E">
        <w:rPr>
          <w:rFonts w:ascii="Times New Roman" w:hAnsi="Times New Roman"/>
          <w:sz w:val="24"/>
          <w:szCs w:val="24"/>
          <w:lang w:val="vi-VN"/>
        </w:rPr>
        <w:t>giáo dục nghề nghiệp và gi</w:t>
      </w:r>
      <w:r w:rsidRPr="001E375E">
        <w:rPr>
          <w:rFonts w:ascii="Times New Roman" w:hAnsi="Times New Roman"/>
          <w:sz w:val="24"/>
          <w:szCs w:val="24"/>
        </w:rPr>
        <w:t>á</w:t>
      </w:r>
      <w:r w:rsidRPr="001E375E">
        <w:rPr>
          <w:rFonts w:ascii="Times New Roman" w:hAnsi="Times New Roman"/>
          <w:sz w:val="24"/>
          <w:szCs w:val="24"/>
          <w:lang w:val="vi-VN"/>
        </w:rPr>
        <w:t>o dục đại học là người dân tộc thiểu số thuộc hộ nghèo và hộ cận nghèo theo quy định của Thủ tướng Chính phủ.”</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5. </w:t>
      </w:r>
      <w:r w:rsidRPr="001E375E">
        <w:rPr>
          <w:rFonts w:ascii="Times New Roman" w:hAnsi="Times New Roman"/>
          <w:sz w:val="24"/>
          <w:szCs w:val="24"/>
          <w:lang w:val="vi-VN"/>
        </w:rPr>
        <w:t>Bổ sung Khoản 10, Khoản 11 và Khoản 12 của Điều 4 Đối tượng miễn học phí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t>“10. Sinh viên học chuyên ngành Mác - Lê nin và Tư tưởng Hồ Chí Minh.</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11. </w:t>
      </w:r>
      <w:r w:rsidRPr="001E375E">
        <w:rPr>
          <w:rFonts w:ascii="Times New Roman" w:hAnsi="Times New Roman"/>
          <w:sz w:val="24"/>
          <w:szCs w:val="24"/>
          <w:lang w:val="vi-VN"/>
        </w:rPr>
        <w:t>Học sinh, sinh viên, h</w:t>
      </w:r>
      <w:r w:rsidRPr="001E375E">
        <w:rPr>
          <w:rFonts w:ascii="Times New Roman" w:hAnsi="Times New Roman"/>
          <w:sz w:val="24"/>
          <w:szCs w:val="24"/>
        </w:rPr>
        <w:t>ọ</w:t>
      </w:r>
      <w:r w:rsidRPr="001E375E">
        <w:rPr>
          <w:rFonts w:ascii="Times New Roman" w:hAnsi="Times New Roman"/>
          <w:sz w:val="24"/>
          <w:szCs w:val="24"/>
          <w:lang w:val="vi-VN"/>
        </w:rPr>
        <w:t>c viên các chuyên ngành Lao, Phong, Tâm thần, Pháp y và Giải phẫu bệnh.</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12. </w:t>
      </w:r>
      <w:r w:rsidRPr="001E375E">
        <w:rPr>
          <w:rFonts w:ascii="Times New Roman" w:hAnsi="Times New Roman"/>
          <w:sz w:val="24"/>
          <w:szCs w:val="24"/>
          <w:lang w:val="vi-VN"/>
        </w:rPr>
        <w:t>Học sinh, sinh viên người dân tộc thiểu số rất ít người, ở vùng có điều kiện kinh tế - xã hội khó khăn và đặc biệt khó khăn.”</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6. </w:t>
      </w:r>
      <w:r w:rsidRPr="001E375E">
        <w:rPr>
          <w:rFonts w:ascii="Times New Roman" w:hAnsi="Times New Roman"/>
          <w:sz w:val="24"/>
          <w:szCs w:val="24"/>
          <w:lang w:val="vi-VN"/>
        </w:rPr>
        <w:t>Khoản 1 Điều 5 được sửa đổi, bổ sung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lastRenderedPageBreak/>
        <w:t>“1. Các đối tượng được giảm 70% học phí gồm: Học sinh, sinh viên các chuyên ngành nhã nhạc, cung đình, chèo, tuồng, cải lương, múa, xiếc; một số nghề học nặng nhọc, độc hại, nguy hiểm đối với dạy nghề. Danh mục các nghề học nặng nhọc, độc hại, nguy hiểm do Bộ Lao động - Thương binh và Xã hội quy định.”</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7. </w:t>
      </w:r>
      <w:r w:rsidRPr="001E375E">
        <w:rPr>
          <w:rFonts w:ascii="Times New Roman" w:hAnsi="Times New Roman"/>
          <w:sz w:val="24"/>
          <w:szCs w:val="24"/>
          <w:lang w:val="vi-VN"/>
        </w:rPr>
        <w:t>Điểm b Khoản 2 Điều 5 được sửa đổi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t>“b. Trẻ em học mẫu giáo và học sinh phổ thông có cha mẹ thuộc hộ cận nghèo theo quy định của Thủ tướng Chính phủ.”</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8. </w:t>
      </w:r>
      <w:r w:rsidRPr="001E375E">
        <w:rPr>
          <w:rFonts w:ascii="Times New Roman" w:hAnsi="Times New Roman"/>
          <w:sz w:val="24"/>
          <w:szCs w:val="24"/>
          <w:lang w:val="vi-VN"/>
        </w:rPr>
        <w:t>Điểm c Khoản 2 Điều 5 được sửa đổi, bổ sung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t>“c. Học sinh tốt nghiệp trung học cơ sở đi học nghề và trung cấp chuyên nghiệp.”</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9. </w:t>
      </w:r>
      <w:r w:rsidRPr="001E375E">
        <w:rPr>
          <w:rFonts w:ascii="Times New Roman" w:hAnsi="Times New Roman"/>
          <w:sz w:val="24"/>
          <w:szCs w:val="24"/>
          <w:lang w:val="vi-VN"/>
        </w:rPr>
        <w:t>Bãi bỏ quy định tại Khoản 1 Điều 6.</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10. </w:t>
      </w:r>
      <w:r w:rsidRPr="001E375E">
        <w:rPr>
          <w:rFonts w:ascii="Times New Roman" w:hAnsi="Times New Roman"/>
          <w:sz w:val="24"/>
          <w:szCs w:val="24"/>
          <w:lang w:val="vi-VN"/>
        </w:rPr>
        <w:t>Khoản 3 Điều 6 được sửa đổi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t>“3. Trẻ em học mẫu giáo và học sinh phổ thông có cha mẹ thuộc diện hộ nghèo theo quy định của Thủ tướng Chính phủ.”</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11. </w:t>
      </w:r>
      <w:r w:rsidRPr="001E375E">
        <w:rPr>
          <w:rFonts w:ascii="Times New Roman" w:hAnsi="Times New Roman"/>
          <w:sz w:val="24"/>
          <w:szCs w:val="24"/>
          <w:lang w:val="vi-VN"/>
        </w:rPr>
        <w:t>Khoản 2 Điều 7 được sửa đổi, bổ sung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t>“2. Nhà nước thực hiện cấp bù học phí trực tiếp cho các cơ sở giáo dục mầm non, phổ thông, giáo dục nghề nghiệp và giáo dục đại học công lập có đối tượng thuộc diện được miễn, giảm học phí theo s</w:t>
      </w:r>
      <w:r w:rsidRPr="001E375E">
        <w:rPr>
          <w:rFonts w:ascii="Times New Roman" w:hAnsi="Times New Roman"/>
          <w:sz w:val="24"/>
          <w:szCs w:val="24"/>
        </w:rPr>
        <w:t xml:space="preserve">ố </w:t>
      </w:r>
      <w:r w:rsidRPr="001E375E">
        <w:rPr>
          <w:rFonts w:ascii="Times New Roman" w:hAnsi="Times New Roman"/>
          <w:sz w:val="24"/>
          <w:szCs w:val="24"/>
          <w:lang w:val="vi-VN"/>
        </w:rPr>
        <w:t>lượng người học thực tế và mức thu học phí (Mức cấp bù học phí cho các cơ sở giáo dục nghề nghiệp và giáo dục đại học theo các nhóm ngành nghề được quy định tại Nghị định số 49/2010/NĐ-CP ngày 14 tháng 5 năm 2010 của Chính phủ). Nhà nước cấp trực tiếp tiền hỗ trợ miễn giảm học phí cho các đối tượng thuộc diện được miễn, giảm học phí theo học tại các cơ sở giáo dục mầm non, ph</w:t>
      </w:r>
      <w:r w:rsidRPr="001E375E">
        <w:rPr>
          <w:rFonts w:ascii="Times New Roman" w:hAnsi="Times New Roman"/>
          <w:sz w:val="24"/>
          <w:szCs w:val="24"/>
        </w:rPr>
        <w:t>ổ</w:t>
      </w:r>
      <w:r w:rsidRPr="001E375E">
        <w:rPr>
          <w:rFonts w:ascii="Times New Roman" w:hAnsi="Times New Roman"/>
          <w:sz w:val="24"/>
          <w:szCs w:val="24"/>
          <w:lang w:val="vi-VN"/>
        </w:rPr>
        <w:t xml:space="preserve"> thông, giáo dục nghề nghiệp và giáo dục đại học ngoài công lập (theo mức học phí của các trường công lập trong vùng đối với giáo dục mầm non, phổ thông; theo mức học phí quy định tại Nghị định số 49/2010/NĐ-CP tương ứng với các nhóm ngành, nghề đối với giáo dục nghề nghiệp và giáo dục đại học).”</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12. </w:t>
      </w:r>
      <w:r w:rsidRPr="001E375E">
        <w:rPr>
          <w:rFonts w:ascii="Times New Roman" w:hAnsi="Times New Roman"/>
          <w:sz w:val="24"/>
          <w:szCs w:val="24"/>
          <w:lang w:val="vi-VN"/>
        </w:rPr>
        <w:t>Khoản 1 Điều 10 được sửa đổi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lastRenderedPageBreak/>
        <w:t>“1. Đối với giáo dục mầm non và giáo dục phổ thông công lập: Mức thu học phí phải phù hợp với điều kiện kinh tế của từng địa bàn dân cư, khả năng đóng góp thực tế của người dân.”</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13. </w:t>
      </w:r>
      <w:r w:rsidRPr="001E375E">
        <w:rPr>
          <w:rFonts w:ascii="Times New Roman" w:hAnsi="Times New Roman"/>
          <w:sz w:val="24"/>
          <w:szCs w:val="24"/>
          <w:lang w:val="vi-VN"/>
        </w:rPr>
        <w:t>Khoản 4 Điều 11 được sửa đổi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t xml:space="preserve">“4. Các cơ sở giáo dục mầm non, phổ thông công lập chất lượng cao được chủ động xây dựng mức học phí tương xứng để trang trải chi phí đào tạo, trình </w:t>
      </w:r>
      <w:r w:rsidRPr="001E375E">
        <w:rPr>
          <w:rFonts w:ascii="Times New Roman" w:hAnsi="Times New Roman"/>
          <w:sz w:val="24"/>
          <w:szCs w:val="24"/>
        </w:rPr>
        <w:t>Ủ</w:t>
      </w:r>
      <w:r w:rsidRPr="001E375E">
        <w:rPr>
          <w:rFonts w:ascii="Times New Roman" w:hAnsi="Times New Roman"/>
          <w:sz w:val="24"/>
          <w:szCs w:val="24"/>
          <w:lang w:val="vi-VN"/>
        </w:rPr>
        <w:t>y ban nhân dân cấp tỉnh cho phép đồng thời phải thực hiện Quy chế công khai do Bộ Giáo dục và Đào tạo quy định.”</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14. </w:t>
      </w:r>
      <w:r w:rsidRPr="001E375E">
        <w:rPr>
          <w:rFonts w:ascii="Times New Roman" w:hAnsi="Times New Roman"/>
          <w:sz w:val="24"/>
          <w:szCs w:val="24"/>
          <w:lang w:val="vi-VN"/>
        </w:rPr>
        <w:t>Khoản 6 Điều 12 được sửa đổi, bổ sung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t>“6. Học phí đối với các cơ sở giáo dục nghề nghiệp và giáo dục đại học của các doanh nghiệp nhà nước: Căn cứ vào chi phí đào tạo, các cơ sở giáo dục chủ động xây dựng mức thu học phí cho các nhóm ngành theo nguyên tắc đảm bảo bù đắp chi phí đào tạo và báo cáo về Bộ Giáo dục và Đào tạo, Bộ Lao động - Thương binh và Xã hội trước khi thực hiện. Riêng đối với các chuyên ngành đào tạo được ngân sách nhà nước hỗ trợ, mức học phí phải theo khung quy định của Nghị định số 49/2010/NĐ-CP. Mức học phí phải công khai cho từng năm học và dự kiến cả khóa học để người học biết trước khi tuyển sinh (Trường hợp người học thuộc diện được miễn, giảm học phí theo học tại các cơ sở giáo dục nghề nghiệp và giáo dục đại học của các doanh nghiệp nhà nước, Nhà nước sẽ cấp bù học phí theo mức trần học phí tương ứng với các nhóm ngành, nghề quy định tại Nghị định số 49/2010/NĐ-CP).”</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15. </w:t>
      </w:r>
      <w:r w:rsidRPr="001E375E">
        <w:rPr>
          <w:rFonts w:ascii="Times New Roman" w:hAnsi="Times New Roman"/>
          <w:sz w:val="24"/>
          <w:szCs w:val="24"/>
          <w:lang w:val="vi-VN"/>
        </w:rPr>
        <w:t>Khoản 7 Điều 12 được sửa đổi, bổ sung như sau:</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lang w:val="vi-VN"/>
        </w:rPr>
        <w:t>“7. Học phí theo phương thức giáo dục thường xuyên không vượt quá 150% mức học phí chính quy cùng cấp học và cùng nhóm ngành nghề đào tạo. Học phí đối với các chương trình đào tạo, bồi dưỡng ngắn hạn khác theo thỏa thuận giữa cơ sở giáo dục và người học.”</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b/>
          <w:bCs/>
          <w:sz w:val="24"/>
          <w:szCs w:val="24"/>
          <w:lang w:val="vi-VN"/>
        </w:rPr>
        <w:t>Điều 2. Trách nhiệm thi hành</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1. </w:t>
      </w:r>
      <w:r w:rsidRPr="001E375E">
        <w:rPr>
          <w:rFonts w:ascii="Times New Roman" w:hAnsi="Times New Roman"/>
          <w:sz w:val="24"/>
          <w:szCs w:val="24"/>
          <w:lang w:val="vi-VN"/>
        </w:rPr>
        <w:t>Bộ trưởng Bộ Giáo dục và Đào tạo, Bộ trưởng Bộ Tài chính và Bộ trưởng Bộ Lao động - Thương binh và Xã hội trong phạm vi chức năng, nhiệm vụ của mình phối h</w:t>
      </w:r>
      <w:r w:rsidRPr="001E375E">
        <w:rPr>
          <w:rFonts w:ascii="Times New Roman" w:hAnsi="Times New Roman"/>
          <w:sz w:val="24"/>
          <w:szCs w:val="24"/>
        </w:rPr>
        <w:t>ợ</w:t>
      </w:r>
      <w:r w:rsidRPr="001E375E">
        <w:rPr>
          <w:rFonts w:ascii="Times New Roman" w:hAnsi="Times New Roman"/>
          <w:sz w:val="24"/>
          <w:szCs w:val="24"/>
          <w:lang w:val="vi-VN"/>
        </w:rPr>
        <w:t>p với các Bộ, ngành liên quan hướng dẫn, tổ chức thực hiện Nghị định này.</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lastRenderedPageBreak/>
        <w:t xml:space="preserve">2. </w:t>
      </w:r>
      <w:r w:rsidRPr="001E375E">
        <w:rPr>
          <w:rFonts w:ascii="Times New Roman" w:hAnsi="Times New Roman"/>
          <w:sz w:val="24"/>
          <w:szCs w:val="24"/>
          <w:lang w:val="vi-VN"/>
        </w:rPr>
        <w:t>Các Bộ trư</w:t>
      </w:r>
      <w:r w:rsidRPr="001E375E">
        <w:rPr>
          <w:rFonts w:ascii="Times New Roman" w:hAnsi="Times New Roman"/>
          <w:sz w:val="24"/>
          <w:szCs w:val="24"/>
        </w:rPr>
        <w:t>ở</w:t>
      </w:r>
      <w:r w:rsidRPr="001E375E">
        <w:rPr>
          <w:rFonts w:ascii="Times New Roman" w:hAnsi="Times New Roman"/>
          <w:sz w:val="24"/>
          <w:szCs w:val="24"/>
          <w:lang w:val="vi-VN"/>
        </w:rPr>
        <w:t xml:space="preserve">ng, Thủ trưởng cơ quan ngang Bộ, Thủ </w:t>
      </w:r>
      <w:r w:rsidRPr="001E375E">
        <w:rPr>
          <w:rFonts w:ascii="Times New Roman" w:hAnsi="Times New Roman"/>
          <w:sz w:val="24"/>
          <w:szCs w:val="24"/>
        </w:rPr>
        <w:t>tr</w:t>
      </w:r>
      <w:r w:rsidRPr="001E375E">
        <w:rPr>
          <w:rFonts w:ascii="Times New Roman" w:hAnsi="Times New Roman"/>
          <w:sz w:val="24"/>
          <w:szCs w:val="24"/>
          <w:lang w:val="vi-VN"/>
        </w:rPr>
        <w:t xml:space="preserve">ưởng cơ quan thuộc Chính phủ, Chủ tịch </w:t>
      </w:r>
      <w:r w:rsidRPr="001E375E">
        <w:rPr>
          <w:rFonts w:ascii="Times New Roman" w:hAnsi="Times New Roman"/>
          <w:sz w:val="24"/>
          <w:szCs w:val="24"/>
        </w:rPr>
        <w:t>Ủ</w:t>
      </w:r>
      <w:r w:rsidRPr="001E375E">
        <w:rPr>
          <w:rFonts w:ascii="Times New Roman" w:hAnsi="Times New Roman"/>
          <w:sz w:val="24"/>
          <w:szCs w:val="24"/>
          <w:lang w:val="vi-VN"/>
        </w:rPr>
        <w:t>y ban nhân dân các tỉnh, thành phố trực thuộc Trung ương chịu trách nhiệm thi hành Nghị định này.</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b/>
          <w:bCs/>
          <w:sz w:val="24"/>
          <w:szCs w:val="24"/>
          <w:lang w:val="vi-VN"/>
        </w:rPr>
        <w:t>Điều 3. Hiệu lực thi hành</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1. </w:t>
      </w:r>
      <w:r w:rsidRPr="001E375E">
        <w:rPr>
          <w:rFonts w:ascii="Times New Roman" w:hAnsi="Times New Roman"/>
          <w:sz w:val="24"/>
          <w:szCs w:val="24"/>
          <w:lang w:val="vi-VN"/>
        </w:rPr>
        <w:t>Nghị định này có hiệu lực thi hành kể từ ngày 01 tháng 9 năm 2013.</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2. </w:t>
      </w:r>
      <w:r w:rsidRPr="001E375E">
        <w:rPr>
          <w:rFonts w:ascii="Times New Roman" w:hAnsi="Times New Roman"/>
          <w:sz w:val="24"/>
          <w:szCs w:val="24"/>
          <w:lang w:val="vi-VN"/>
        </w:rPr>
        <w:t>Bãi bỏ việc trợ cấp, miễn, giảm học phí cho các đối tượng quy định tại Điểm đ Khoản 3 Điều 33 của Nghị định số 75/2006/NĐ-CP ngày 02 tháng 8 năm 2006 của Chính phủ quy định chi tiết và hướng dẫn thi hành một số điều của Luật giáo dục.</w:t>
      </w:r>
    </w:p>
    <w:p w:rsidR="001E375E" w:rsidRPr="001E375E" w:rsidRDefault="001E375E" w:rsidP="005E3F37">
      <w:pPr>
        <w:pStyle w:val="ChunWeb"/>
        <w:spacing w:before="120" w:beforeAutospacing="0" w:line="360" w:lineRule="auto"/>
        <w:rPr>
          <w:rFonts w:ascii="Times New Roman" w:hAnsi="Times New Roman"/>
          <w:sz w:val="24"/>
          <w:szCs w:val="24"/>
        </w:rPr>
      </w:pPr>
      <w:r w:rsidRPr="001E375E">
        <w:rPr>
          <w:rFonts w:ascii="Times New Roman" w:hAnsi="Times New Roman"/>
          <w:sz w:val="24"/>
          <w:szCs w:val="24"/>
        </w:rPr>
        <w:t xml:space="preserve">3. </w:t>
      </w:r>
      <w:r w:rsidRPr="001E375E">
        <w:rPr>
          <w:rFonts w:ascii="Times New Roman" w:hAnsi="Times New Roman"/>
          <w:sz w:val="24"/>
          <w:szCs w:val="24"/>
          <w:lang w:val="vi-VN"/>
        </w:rPr>
        <w:t>Bãi bỏ Khoản 2 Điều 2 Quyết định số 82/2005/QĐ-TTg ngày 18 tháng 4 năm 2005 của Thủ tướng Chính phủ về chế độ ưu đãi đố</w:t>
      </w:r>
      <w:r w:rsidRPr="001E375E">
        <w:rPr>
          <w:rFonts w:ascii="Times New Roman" w:hAnsi="Times New Roman"/>
          <w:sz w:val="24"/>
          <w:szCs w:val="24"/>
        </w:rPr>
        <w:t xml:space="preserve">i </w:t>
      </w:r>
      <w:r w:rsidRPr="001E375E">
        <w:rPr>
          <w:rFonts w:ascii="Times New Roman" w:hAnsi="Times New Roman"/>
          <w:sz w:val="24"/>
          <w:szCs w:val="24"/>
          <w:lang w:val="vi-VN"/>
        </w:rPr>
        <w:t>với học sinh, sinh viên các bộ môn nghệ thuật truyền thống và đặc thù trong các trường v</w:t>
      </w:r>
      <w:r w:rsidRPr="001E375E">
        <w:rPr>
          <w:rFonts w:ascii="Times New Roman" w:hAnsi="Times New Roman"/>
          <w:sz w:val="24"/>
          <w:szCs w:val="24"/>
        </w:rPr>
        <w:t>ă</w:t>
      </w:r>
      <w:r w:rsidRPr="001E375E">
        <w:rPr>
          <w:rFonts w:ascii="Times New Roman" w:hAnsi="Times New Roman"/>
          <w:sz w:val="24"/>
          <w:szCs w:val="24"/>
          <w:lang w:val="vi-VN"/>
        </w:rPr>
        <w:t>n hóa</w:t>
      </w:r>
      <w:r w:rsidRPr="001E375E">
        <w:rPr>
          <w:rFonts w:ascii="Times New Roman" w:hAnsi="Times New Roman"/>
          <w:sz w:val="24"/>
          <w:szCs w:val="24"/>
        </w:rPr>
        <w:t xml:space="preserve"> - </w:t>
      </w:r>
      <w:r w:rsidRPr="001E375E">
        <w:rPr>
          <w:rFonts w:ascii="Times New Roman" w:hAnsi="Times New Roman"/>
          <w:sz w:val="24"/>
          <w:szCs w:val="24"/>
          <w:lang w:val="vi-VN"/>
        </w:rPr>
        <w:t>nghệ thuật.</w:t>
      </w:r>
    </w:p>
    <w:p w:rsidR="001E375E" w:rsidRPr="001E375E" w:rsidRDefault="001E375E" w:rsidP="005E3F37">
      <w:pPr>
        <w:pStyle w:val="ChunWeb"/>
        <w:spacing w:before="120" w:beforeAutospacing="0" w:line="360" w:lineRule="auto"/>
        <w:jc w:val="center"/>
        <w:rPr>
          <w:rFonts w:ascii="Times New Roman" w:hAnsi="Times New Roman"/>
          <w:sz w:val="24"/>
          <w:szCs w:val="24"/>
        </w:rPr>
      </w:pPr>
    </w:p>
    <w:tbl>
      <w:tblPr>
        <w:tblW w:w="0" w:type="auto"/>
        <w:tblCellMar>
          <w:left w:w="0" w:type="dxa"/>
          <w:right w:w="0" w:type="dxa"/>
        </w:tblCellMar>
        <w:tblLook w:val="04A0"/>
      </w:tblPr>
      <w:tblGrid>
        <w:gridCol w:w="4428"/>
        <w:gridCol w:w="4428"/>
      </w:tblGrid>
      <w:tr w:rsidR="001E375E" w:rsidRPr="001E375E" w:rsidTr="00D365B6">
        <w:tc>
          <w:tcPr>
            <w:tcW w:w="4428" w:type="dxa"/>
            <w:tcMar>
              <w:top w:w="0" w:type="dxa"/>
              <w:left w:w="108" w:type="dxa"/>
              <w:bottom w:w="0" w:type="dxa"/>
              <w:right w:w="108" w:type="dxa"/>
            </w:tcMar>
            <w:hideMark/>
          </w:tcPr>
          <w:p w:rsidR="001E375E" w:rsidRPr="001E375E" w:rsidRDefault="001E375E" w:rsidP="005E3F37">
            <w:pPr>
              <w:pStyle w:val="ChunWeb"/>
              <w:spacing w:before="120" w:beforeAutospacing="0" w:line="360" w:lineRule="auto"/>
              <w:jc w:val="center"/>
              <w:rPr>
                <w:rFonts w:ascii="Times New Roman" w:eastAsiaTheme="minorEastAsia" w:hAnsi="Times New Roman"/>
                <w:sz w:val="24"/>
                <w:szCs w:val="24"/>
              </w:rPr>
            </w:pPr>
          </w:p>
          <w:p w:rsidR="001E375E" w:rsidRPr="001E375E" w:rsidRDefault="001E375E" w:rsidP="005E3F37">
            <w:pPr>
              <w:pStyle w:val="ChunWeb"/>
              <w:spacing w:before="120" w:beforeAutospacing="0" w:line="360" w:lineRule="auto"/>
              <w:jc w:val="center"/>
              <w:rPr>
                <w:rFonts w:ascii="Times New Roman" w:eastAsiaTheme="minorEastAsia" w:hAnsi="Times New Roman"/>
                <w:sz w:val="24"/>
                <w:szCs w:val="24"/>
              </w:rPr>
            </w:pPr>
            <w:r w:rsidRPr="001E375E">
              <w:rPr>
                <w:rFonts w:ascii="Times New Roman" w:hAnsi="Times New Roman"/>
                <w:b/>
                <w:bCs/>
                <w:i/>
                <w:iCs/>
                <w:sz w:val="24"/>
                <w:szCs w:val="24"/>
                <w:lang w:val="vi-VN"/>
              </w:rPr>
              <w:t>Nơi nhận:</w:t>
            </w:r>
            <w:r w:rsidRPr="001E375E">
              <w:rPr>
                <w:rFonts w:ascii="Times New Roman" w:hAnsi="Times New Roman"/>
                <w:b/>
                <w:bCs/>
                <w:i/>
                <w:iCs/>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Ban Bí thư Trung ương Đảng;</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Thủ tướng, các Phó Thủ tướng Chính phủ;</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Các Bộ, cơ quan ngang Bộ, cơ quan thuộc CP;</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HĐND, UBND các tỉnh, TP trực thuộc TW;</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Văn phòng TW và các Ban của Đảng;</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Văn phòng Tổng Bí thư;</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Văn phòng Chủ tịch nước;</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Hội đồng Dân tộc và các UB của Quốc hội;</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Văn phòng Quốc hội;</w:t>
            </w:r>
            <w:r w:rsidRPr="001E375E">
              <w:rPr>
                <w:rFonts w:ascii="Times New Roman" w:hAnsi="Times New Roman"/>
                <w:sz w:val="24"/>
                <w:szCs w:val="24"/>
                <w:lang w:val="vi-VN"/>
              </w:rPr>
              <w:br/>
            </w:r>
            <w:r w:rsidRPr="001E375E">
              <w:rPr>
                <w:rFonts w:ascii="Times New Roman" w:hAnsi="Times New Roman"/>
                <w:sz w:val="24"/>
                <w:szCs w:val="24"/>
              </w:rPr>
              <w:lastRenderedPageBreak/>
              <w:t xml:space="preserve">- </w:t>
            </w:r>
            <w:r w:rsidRPr="001E375E">
              <w:rPr>
                <w:rFonts w:ascii="Times New Roman" w:hAnsi="Times New Roman"/>
                <w:sz w:val="24"/>
                <w:szCs w:val="24"/>
                <w:lang w:val="vi-VN"/>
              </w:rPr>
              <w:t>Tòa án nhân dân tối cao;</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Viện kiểm sát nhân dân tối cao;</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UB Giám sát tài chính Quốc gia;</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Kiểm toán Nhà nước;</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Ngân hàng Chính sách xã hội;</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Ngân hàng Phát triển Việt Nam;</w:t>
            </w:r>
            <w:r w:rsidRPr="001E375E">
              <w:rPr>
                <w:rFonts w:ascii="Times New Roman" w:hAnsi="Times New Roman"/>
                <w:sz w:val="24"/>
                <w:szCs w:val="24"/>
                <w:lang w:val="vi-VN"/>
              </w:rPr>
              <w:br/>
            </w:r>
            <w:r w:rsidRPr="001E375E">
              <w:rPr>
                <w:rFonts w:ascii="Times New Roman" w:hAnsi="Times New Roman"/>
                <w:sz w:val="24"/>
                <w:szCs w:val="24"/>
              </w:rPr>
              <w:t>- Ủ</w:t>
            </w:r>
            <w:r w:rsidRPr="001E375E">
              <w:rPr>
                <w:rFonts w:ascii="Times New Roman" w:hAnsi="Times New Roman"/>
                <w:sz w:val="24"/>
                <w:szCs w:val="24"/>
                <w:lang w:val="vi-VN"/>
              </w:rPr>
              <w:t>y ban TW Mặt trận Tổ quốc Việt Nam;</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Cơ quan Trung ương của các đoàn thể;</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VPCP: BTC</w:t>
            </w:r>
            <w:r w:rsidRPr="001E375E">
              <w:rPr>
                <w:rFonts w:ascii="Times New Roman" w:hAnsi="Times New Roman"/>
                <w:sz w:val="24"/>
                <w:szCs w:val="24"/>
              </w:rPr>
              <w:t xml:space="preserve">N, </w:t>
            </w:r>
            <w:r w:rsidRPr="001E375E">
              <w:rPr>
                <w:rFonts w:ascii="Times New Roman" w:hAnsi="Times New Roman"/>
                <w:sz w:val="24"/>
                <w:szCs w:val="24"/>
                <w:lang w:val="vi-VN"/>
              </w:rPr>
              <w:t xml:space="preserve">các PCN, Trợ lý TTCP, </w:t>
            </w:r>
            <w:r w:rsidRPr="001E375E">
              <w:rPr>
                <w:rFonts w:ascii="Times New Roman" w:hAnsi="Times New Roman"/>
                <w:sz w:val="24"/>
                <w:szCs w:val="24"/>
              </w:rPr>
              <w:t>C</w:t>
            </w:r>
            <w:r w:rsidRPr="001E375E">
              <w:rPr>
                <w:rFonts w:ascii="Times New Roman" w:hAnsi="Times New Roman"/>
                <w:sz w:val="24"/>
                <w:szCs w:val="24"/>
                <w:lang w:val="vi-VN"/>
              </w:rPr>
              <w:t>ổng TTĐT, các Vụ, Cục, đ</w:t>
            </w:r>
            <w:r w:rsidRPr="001E375E">
              <w:rPr>
                <w:rFonts w:ascii="Times New Roman" w:hAnsi="Times New Roman"/>
                <w:sz w:val="24"/>
                <w:szCs w:val="24"/>
              </w:rPr>
              <w:t>ơ</w:t>
            </w:r>
            <w:r w:rsidRPr="001E375E">
              <w:rPr>
                <w:rFonts w:ascii="Times New Roman" w:hAnsi="Times New Roman"/>
                <w:sz w:val="24"/>
                <w:szCs w:val="24"/>
                <w:lang w:val="vi-VN"/>
              </w:rPr>
              <w:t>n vị trực thuộc, Công báo;</w:t>
            </w:r>
            <w:r w:rsidRPr="001E375E">
              <w:rPr>
                <w:rFonts w:ascii="Times New Roman" w:hAnsi="Times New Roman"/>
                <w:sz w:val="24"/>
                <w:szCs w:val="24"/>
                <w:lang w:val="vi-VN"/>
              </w:rPr>
              <w:br/>
            </w:r>
            <w:r w:rsidRPr="001E375E">
              <w:rPr>
                <w:rFonts w:ascii="Times New Roman" w:hAnsi="Times New Roman"/>
                <w:sz w:val="24"/>
                <w:szCs w:val="24"/>
              </w:rPr>
              <w:t xml:space="preserve">- </w:t>
            </w:r>
            <w:r w:rsidRPr="001E375E">
              <w:rPr>
                <w:rFonts w:ascii="Times New Roman" w:hAnsi="Times New Roman"/>
                <w:sz w:val="24"/>
                <w:szCs w:val="24"/>
                <w:lang w:val="vi-VN"/>
              </w:rPr>
              <w:t>Lưu: Văn thư, KGVX (3b).</w:t>
            </w:r>
          </w:p>
        </w:tc>
        <w:tc>
          <w:tcPr>
            <w:tcW w:w="4428" w:type="dxa"/>
            <w:tcMar>
              <w:top w:w="0" w:type="dxa"/>
              <w:left w:w="108" w:type="dxa"/>
              <w:bottom w:w="0" w:type="dxa"/>
              <w:right w:w="108" w:type="dxa"/>
            </w:tcMar>
            <w:hideMark/>
          </w:tcPr>
          <w:p w:rsidR="001E375E" w:rsidRPr="001E375E" w:rsidRDefault="001E375E" w:rsidP="005E3F37">
            <w:pPr>
              <w:pStyle w:val="ChunWeb"/>
              <w:spacing w:before="120" w:beforeAutospacing="0" w:line="360" w:lineRule="auto"/>
              <w:jc w:val="center"/>
              <w:rPr>
                <w:rFonts w:ascii="Times New Roman" w:eastAsiaTheme="minorEastAsia" w:hAnsi="Times New Roman"/>
                <w:sz w:val="24"/>
                <w:szCs w:val="24"/>
              </w:rPr>
            </w:pPr>
            <w:r w:rsidRPr="001E375E">
              <w:rPr>
                <w:rFonts w:ascii="Times New Roman" w:hAnsi="Times New Roman"/>
                <w:b/>
                <w:bCs/>
                <w:sz w:val="24"/>
                <w:szCs w:val="24"/>
                <w:lang w:val="vi-VN"/>
              </w:rPr>
              <w:lastRenderedPageBreak/>
              <w:t>TM. CHÍNH PHỦ</w:t>
            </w:r>
            <w:r w:rsidRPr="001E375E">
              <w:rPr>
                <w:rFonts w:ascii="Times New Roman" w:hAnsi="Times New Roman"/>
                <w:b/>
                <w:bCs/>
                <w:sz w:val="24"/>
                <w:szCs w:val="24"/>
                <w:lang w:val="vi-VN"/>
              </w:rPr>
              <w:br/>
            </w:r>
            <w:r w:rsidRPr="001E375E">
              <w:rPr>
                <w:rFonts w:ascii="Times New Roman" w:hAnsi="Times New Roman"/>
                <w:b/>
                <w:bCs/>
                <w:sz w:val="24"/>
                <w:szCs w:val="24"/>
              </w:rPr>
              <w:t>THỦ TƯỚNG</w:t>
            </w:r>
            <w:r w:rsidRPr="001E375E">
              <w:rPr>
                <w:rFonts w:ascii="Times New Roman" w:hAnsi="Times New Roman"/>
                <w:b/>
                <w:bCs/>
                <w:sz w:val="24"/>
                <w:szCs w:val="24"/>
              </w:rPr>
              <w:br/>
            </w:r>
            <w:r w:rsidRPr="001E375E">
              <w:rPr>
                <w:rFonts w:ascii="Times New Roman" w:hAnsi="Times New Roman"/>
                <w:b/>
                <w:bCs/>
                <w:sz w:val="24"/>
                <w:szCs w:val="24"/>
              </w:rPr>
              <w:br/>
            </w:r>
            <w:r w:rsidRPr="001E375E">
              <w:rPr>
                <w:rFonts w:ascii="Times New Roman" w:hAnsi="Times New Roman"/>
                <w:b/>
                <w:bCs/>
                <w:sz w:val="24"/>
                <w:szCs w:val="24"/>
              </w:rPr>
              <w:br/>
            </w:r>
            <w:r w:rsidRPr="001E375E">
              <w:rPr>
                <w:rFonts w:ascii="Times New Roman" w:hAnsi="Times New Roman"/>
                <w:b/>
                <w:bCs/>
                <w:sz w:val="24"/>
                <w:szCs w:val="24"/>
              </w:rPr>
              <w:br/>
            </w:r>
            <w:r w:rsidRPr="001E375E">
              <w:rPr>
                <w:rFonts w:ascii="Times New Roman" w:hAnsi="Times New Roman"/>
                <w:b/>
                <w:bCs/>
                <w:sz w:val="24"/>
                <w:szCs w:val="24"/>
              </w:rPr>
              <w:br/>
            </w:r>
            <w:r w:rsidRPr="001E375E">
              <w:rPr>
                <w:rFonts w:ascii="Times New Roman" w:hAnsi="Times New Roman"/>
                <w:b/>
                <w:bCs/>
                <w:sz w:val="24"/>
                <w:szCs w:val="24"/>
                <w:lang w:val="vi-VN"/>
              </w:rPr>
              <w:t>Nguyễn Tấn Dũng</w:t>
            </w:r>
          </w:p>
        </w:tc>
      </w:tr>
    </w:tbl>
    <w:p w:rsidR="001E375E" w:rsidRPr="001E375E" w:rsidRDefault="001E375E" w:rsidP="005E3F37">
      <w:pPr>
        <w:pStyle w:val="ChunWeb"/>
        <w:spacing w:before="120" w:beforeAutospacing="0" w:line="360" w:lineRule="auto"/>
        <w:jc w:val="center"/>
        <w:rPr>
          <w:rFonts w:ascii="Times New Roman" w:eastAsiaTheme="minorEastAsia" w:hAnsi="Times New Roman"/>
          <w:sz w:val="24"/>
          <w:szCs w:val="24"/>
        </w:rPr>
      </w:pPr>
    </w:p>
    <w:p w:rsidR="007D61F5" w:rsidRPr="001E375E" w:rsidRDefault="007D61F5" w:rsidP="005E3F37">
      <w:pPr>
        <w:spacing w:line="360" w:lineRule="auto"/>
        <w:jc w:val="center"/>
      </w:pPr>
    </w:p>
    <w:sectPr w:rsidR="007D61F5" w:rsidRPr="001E375E" w:rsidSect="005E3F37">
      <w:headerReference w:type="default" r:id="rId7"/>
      <w:footerReference w:type="default" r:id="rId8"/>
      <w:pgSz w:w="11907" w:h="16840" w:code="9"/>
      <w:pgMar w:top="1620" w:right="510" w:bottom="1170" w:left="1304" w:header="340" w:footer="1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9D9" w:rsidRDefault="004C09D9" w:rsidP="00D9152F">
      <w:r>
        <w:separator/>
      </w:r>
    </w:p>
  </w:endnote>
  <w:endnote w:type="continuationSeparator" w:id="1">
    <w:p w:rsidR="004C09D9" w:rsidRDefault="004C09D9" w:rsidP="00D915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37" w:rsidRPr="00A67571" w:rsidRDefault="005E3F37" w:rsidP="005E3F37">
    <w:pPr>
      <w:pStyle w:val="Chntrang"/>
      <w:jc w:val="center"/>
    </w:pPr>
    <w:r w:rsidRPr="00A67571">
      <w:rPr>
        <w:b/>
        <w:color w:val="FF0000"/>
      </w:rPr>
      <w:t xml:space="preserve">TỔNG ĐÀI TƯ VẤN PHÁP LUẬT TRỰC TUYẾN </w:t>
    </w:r>
    <w:r>
      <w:rPr>
        <w:b/>
        <w:color w:val="FF0000"/>
      </w:rPr>
      <w:t>24/7: 1900.6568</w:t>
    </w:r>
  </w:p>
  <w:p w:rsidR="00D9152F" w:rsidRPr="005E3F37" w:rsidRDefault="00D9152F" w:rsidP="005E3F37">
    <w:pPr>
      <w:pStyle w:val="Chntrang"/>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9D9" w:rsidRDefault="004C09D9" w:rsidP="00D9152F">
      <w:r>
        <w:separator/>
      </w:r>
    </w:p>
  </w:footnote>
  <w:footnote w:type="continuationSeparator" w:id="1">
    <w:p w:rsidR="004C09D9" w:rsidRDefault="004C09D9" w:rsidP="00D91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5E3F37" w:rsidRPr="00A67571" w:rsidTr="00B375D5">
      <w:trPr>
        <w:trHeight w:val="1208"/>
      </w:trPr>
      <w:tc>
        <w:tcPr>
          <w:tcW w:w="2411" w:type="dxa"/>
          <w:tcBorders>
            <w:top w:val="nil"/>
            <w:left w:val="nil"/>
            <w:bottom w:val="single" w:sz="4" w:space="0" w:color="auto"/>
            <w:right w:val="nil"/>
          </w:tcBorders>
          <w:vAlign w:val="center"/>
          <w:hideMark/>
        </w:tcPr>
        <w:p w:rsidR="005E3F37" w:rsidRPr="00A67571" w:rsidRDefault="005E3F37" w:rsidP="00B375D5">
          <w:pPr>
            <w:rPr>
              <w:b/>
              <w:sz w:val="20"/>
            </w:rPr>
          </w:pPr>
          <w:r w:rsidRPr="00A67571">
            <w:rPr>
              <w:b/>
              <w:sz w:val="20"/>
            </w:rPr>
            <w:t xml:space="preserve">        </w:t>
          </w:r>
          <w:r>
            <w:rPr>
              <w:b/>
              <w:noProof/>
              <w:sz w:val="20"/>
              <w:lang w:val="vi-VN" w:eastAsia="vi-VN"/>
            </w:rPr>
            <w:drawing>
              <wp:inline distT="0" distB="0" distL="0" distR="0">
                <wp:extent cx="1428750" cy="866775"/>
                <wp:effectExtent l="19050" t="0" r="0" b="0"/>
                <wp:docPr id="1" name="Ảnh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srcRect/>
                        <a:stretch>
                          <a:fillRect/>
                        </a:stretch>
                      </pic:blipFill>
                      <pic:spPr bwMode="auto">
                        <a:xfrm>
                          <a:off x="0" y="0"/>
                          <a:ext cx="1428750" cy="866775"/>
                        </a:xfrm>
                        <a:prstGeom prst="rect">
                          <a:avLst/>
                        </a:prstGeom>
                        <a:noFill/>
                        <a:ln w="9525">
                          <a:noFill/>
                          <a:miter lim="800000"/>
                          <a:headEnd/>
                          <a:tailEnd/>
                        </a:ln>
                      </pic:spPr>
                    </pic:pic>
                  </a:graphicData>
                </a:graphic>
              </wp:inline>
            </w:drawing>
          </w:r>
          <w:r w:rsidRPr="00A67571">
            <w:rPr>
              <w:b/>
              <w:sz w:val="20"/>
            </w:rPr>
            <w:t xml:space="preserve">                                                                                                                                                                                                                                                                                                                                                                                                                                                                                              </w:t>
          </w:r>
        </w:p>
      </w:tc>
      <w:tc>
        <w:tcPr>
          <w:tcW w:w="8356" w:type="dxa"/>
          <w:tcBorders>
            <w:top w:val="nil"/>
            <w:left w:val="nil"/>
            <w:bottom w:val="single" w:sz="4" w:space="0" w:color="auto"/>
            <w:right w:val="nil"/>
          </w:tcBorders>
          <w:vAlign w:val="center"/>
          <w:hideMark/>
        </w:tcPr>
        <w:p w:rsidR="005E3F37" w:rsidRPr="00A67571" w:rsidRDefault="005E3F37" w:rsidP="00B375D5">
          <w:pPr>
            <w:pStyle w:val="mc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5E3F37" w:rsidRPr="00A67571" w:rsidRDefault="005E3F37" w:rsidP="00B375D5">
          <w:pPr>
            <w:rPr>
              <w:sz w:val="20"/>
            </w:rPr>
          </w:pPr>
          <w:r w:rsidRPr="00A67571">
            <w:rPr>
              <w:sz w:val="20"/>
            </w:rPr>
            <w:t>No 2305, VNT Tower, 19  Nguyen Trai Street, Thanh Xuan District, Hanoi City, Viet Nam</w:t>
          </w:r>
        </w:p>
        <w:p w:rsidR="005E3F37" w:rsidRPr="00A67571" w:rsidRDefault="005E3F37" w:rsidP="00B375D5">
          <w:pPr>
            <w:rPr>
              <w:sz w:val="20"/>
            </w:rPr>
          </w:pPr>
          <w:r w:rsidRPr="00A67571">
            <w:rPr>
              <w:sz w:val="20"/>
            </w:rPr>
            <w:t>Tel:</w:t>
          </w:r>
          <w:r>
            <w:rPr>
              <w:sz w:val="20"/>
            </w:rPr>
            <w:t xml:space="preserve">   1900.6568      </w:t>
          </w:r>
          <w:r w:rsidRPr="00A67571">
            <w:rPr>
              <w:sz w:val="20"/>
            </w:rPr>
            <w:t xml:space="preserve">  Fax: 04.3562.7716</w:t>
          </w:r>
        </w:p>
        <w:p w:rsidR="005E3F37" w:rsidRPr="00A67571" w:rsidRDefault="005E3F37" w:rsidP="00B375D5">
          <w:pPr>
            <w:rPr>
              <w:sz w:val="20"/>
            </w:rPr>
          </w:pPr>
          <w:r w:rsidRPr="00A67571">
            <w:rPr>
              <w:sz w:val="20"/>
            </w:rPr>
            <w:t xml:space="preserve">Email: </w:t>
          </w:r>
          <w:hyperlink r:id="rId2" w:history="1">
            <w:r w:rsidRPr="00776A8D">
              <w:rPr>
                <w:rStyle w:val="Siunikt"/>
                <w:sz w:val="20"/>
              </w:rPr>
              <w:t>lienhe@luatduonggia.vn</w:t>
            </w:r>
          </w:hyperlink>
          <w:r w:rsidRPr="00A67571">
            <w:rPr>
              <w:sz w:val="20"/>
            </w:rPr>
            <w:t xml:space="preserve">    Website: </w:t>
          </w:r>
          <w:hyperlink r:id="rId3" w:history="1">
            <w:r w:rsidRPr="00B330C7">
              <w:rPr>
                <w:rStyle w:val="Siunikt"/>
                <w:sz w:val="20"/>
              </w:rPr>
              <w:t>http://www.luatduonggia.vn</w:t>
            </w:r>
          </w:hyperlink>
        </w:p>
      </w:tc>
    </w:tr>
  </w:tbl>
  <w:p w:rsidR="005E3F37" w:rsidRPr="00A67571" w:rsidRDefault="005E3F37" w:rsidP="005E3F37">
    <w:pPr>
      <w:pStyle w:val="utrang"/>
    </w:pPr>
  </w:p>
  <w:p w:rsidR="002F4299" w:rsidRPr="005E3F37" w:rsidRDefault="004C09D9" w:rsidP="005E3F37">
    <w:pPr>
      <w:pStyle w:val="utrang"/>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2989D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96AE3382"/>
    <w:lvl w:ilvl="0">
      <w:numFmt w:val="bullet"/>
      <w:lvlText w:val="*"/>
      <w:lvlJc w:val="left"/>
    </w:lvl>
  </w:abstractNum>
  <w:abstractNum w:abstractNumId="2">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3">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4">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6">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7">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8">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9">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1">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2">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3">
    <w:nsid w:val="00000017"/>
    <w:multiLevelType w:val="multilevel"/>
    <w:tmpl w:val="00000016"/>
    <w:lvl w:ilvl="0">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5"/>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4">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5">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16">
    <w:nsid w:val="04F728CF"/>
    <w:multiLevelType w:val="hybridMultilevel"/>
    <w:tmpl w:val="523E9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86D63FB"/>
    <w:multiLevelType w:val="hybridMultilevel"/>
    <w:tmpl w:val="0C604234"/>
    <w:lvl w:ilvl="0" w:tplc="C5CA57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0E5629A5"/>
    <w:multiLevelType w:val="hybridMultilevel"/>
    <w:tmpl w:val="002E3620"/>
    <w:lvl w:ilvl="0" w:tplc="A2948A16">
      <w:start w:val="1"/>
      <w:numFmt w:val="upperRoman"/>
      <w:lvlText w:val="%1."/>
      <w:lvlJc w:val="left"/>
      <w:pPr>
        <w:tabs>
          <w:tab w:val="num" w:pos="1420"/>
        </w:tabs>
        <w:ind w:left="1420" w:hanging="720"/>
      </w:pPr>
      <w:rPr>
        <w:rFonts w:hint="default"/>
      </w:rPr>
    </w:lvl>
    <w:lvl w:ilvl="1" w:tplc="042A0019" w:tentative="1">
      <w:start w:val="1"/>
      <w:numFmt w:val="lowerLetter"/>
      <w:lvlText w:val="%2."/>
      <w:lvlJc w:val="left"/>
      <w:pPr>
        <w:tabs>
          <w:tab w:val="num" w:pos="1780"/>
        </w:tabs>
        <w:ind w:left="1780" w:hanging="360"/>
      </w:pPr>
    </w:lvl>
    <w:lvl w:ilvl="2" w:tplc="042A001B" w:tentative="1">
      <w:start w:val="1"/>
      <w:numFmt w:val="lowerRoman"/>
      <w:lvlText w:val="%3."/>
      <w:lvlJc w:val="right"/>
      <w:pPr>
        <w:tabs>
          <w:tab w:val="num" w:pos="2500"/>
        </w:tabs>
        <w:ind w:left="2500" w:hanging="180"/>
      </w:pPr>
    </w:lvl>
    <w:lvl w:ilvl="3" w:tplc="042A000F" w:tentative="1">
      <w:start w:val="1"/>
      <w:numFmt w:val="decimal"/>
      <w:lvlText w:val="%4."/>
      <w:lvlJc w:val="left"/>
      <w:pPr>
        <w:tabs>
          <w:tab w:val="num" w:pos="3220"/>
        </w:tabs>
        <w:ind w:left="3220" w:hanging="360"/>
      </w:pPr>
    </w:lvl>
    <w:lvl w:ilvl="4" w:tplc="042A0019" w:tentative="1">
      <w:start w:val="1"/>
      <w:numFmt w:val="lowerLetter"/>
      <w:lvlText w:val="%5."/>
      <w:lvlJc w:val="left"/>
      <w:pPr>
        <w:tabs>
          <w:tab w:val="num" w:pos="3940"/>
        </w:tabs>
        <w:ind w:left="3940" w:hanging="360"/>
      </w:pPr>
    </w:lvl>
    <w:lvl w:ilvl="5" w:tplc="042A001B" w:tentative="1">
      <w:start w:val="1"/>
      <w:numFmt w:val="lowerRoman"/>
      <w:lvlText w:val="%6."/>
      <w:lvlJc w:val="right"/>
      <w:pPr>
        <w:tabs>
          <w:tab w:val="num" w:pos="4660"/>
        </w:tabs>
        <w:ind w:left="4660" w:hanging="180"/>
      </w:pPr>
    </w:lvl>
    <w:lvl w:ilvl="6" w:tplc="042A000F" w:tentative="1">
      <w:start w:val="1"/>
      <w:numFmt w:val="decimal"/>
      <w:lvlText w:val="%7."/>
      <w:lvlJc w:val="left"/>
      <w:pPr>
        <w:tabs>
          <w:tab w:val="num" w:pos="5380"/>
        </w:tabs>
        <w:ind w:left="5380" w:hanging="360"/>
      </w:pPr>
    </w:lvl>
    <w:lvl w:ilvl="7" w:tplc="042A0019" w:tentative="1">
      <w:start w:val="1"/>
      <w:numFmt w:val="lowerLetter"/>
      <w:lvlText w:val="%8."/>
      <w:lvlJc w:val="left"/>
      <w:pPr>
        <w:tabs>
          <w:tab w:val="num" w:pos="6100"/>
        </w:tabs>
        <w:ind w:left="6100" w:hanging="360"/>
      </w:pPr>
    </w:lvl>
    <w:lvl w:ilvl="8" w:tplc="042A001B" w:tentative="1">
      <w:start w:val="1"/>
      <w:numFmt w:val="lowerRoman"/>
      <w:lvlText w:val="%9."/>
      <w:lvlJc w:val="right"/>
      <w:pPr>
        <w:tabs>
          <w:tab w:val="num" w:pos="6820"/>
        </w:tabs>
        <w:ind w:left="6820" w:hanging="180"/>
      </w:pPr>
    </w:lvl>
  </w:abstractNum>
  <w:abstractNum w:abstractNumId="19">
    <w:nsid w:val="125C0741"/>
    <w:multiLevelType w:val="hybridMultilevel"/>
    <w:tmpl w:val="3216C904"/>
    <w:lvl w:ilvl="0" w:tplc="62302F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14B5154B"/>
    <w:multiLevelType w:val="multilevel"/>
    <w:tmpl w:val="94540316"/>
    <w:lvl w:ilvl="0">
      <w:start w:val="1"/>
      <w:numFmt w:val="upperRoman"/>
      <w:lvlText w:val="%1."/>
      <w:lvlJc w:val="left"/>
      <w:pPr>
        <w:ind w:left="1146" w:hanging="72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22012BF2"/>
    <w:multiLevelType w:val="hybridMultilevel"/>
    <w:tmpl w:val="48C2D214"/>
    <w:lvl w:ilvl="0" w:tplc="A68022AA">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2240438"/>
    <w:multiLevelType w:val="hybridMultilevel"/>
    <w:tmpl w:val="D382AFCE"/>
    <w:lvl w:ilvl="0" w:tplc="6F382B6A">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3">
    <w:nsid w:val="2B9F39E5"/>
    <w:multiLevelType w:val="hybridMultilevel"/>
    <w:tmpl w:val="1D78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035645"/>
    <w:multiLevelType w:val="hybridMultilevel"/>
    <w:tmpl w:val="AA6A20A0"/>
    <w:lvl w:ilvl="0" w:tplc="B770CDA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FDA0B8B"/>
    <w:multiLevelType w:val="hybridMultilevel"/>
    <w:tmpl w:val="D4B0ED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C945AF"/>
    <w:multiLevelType w:val="hybridMultilevel"/>
    <w:tmpl w:val="F15AA602"/>
    <w:lvl w:ilvl="0" w:tplc="06EE27B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D8713F2"/>
    <w:multiLevelType w:val="hybridMultilevel"/>
    <w:tmpl w:val="94540316"/>
    <w:lvl w:ilvl="0" w:tplc="1D3A9514">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3026CD7"/>
    <w:multiLevelType w:val="hybridMultilevel"/>
    <w:tmpl w:val="402EA4AE"/>
    <w:lvl w:ilvl="0" w:tplc="234C7E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7E0856CE"/>
    <w:multiLevelType w:val="hybridMultilevel"/>
    <w:tmpl w:val="D27C7D7A"/>
    <w:lvl w:ilvl="0" w:tplc="BE4850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18"/>
  </w:num>
  <w:num w:numId="3">
    <w:abstractNumId w:val="22"/>
  </w:num>
  <w:num w:numId="4">
    <w:abstractNumId w:val="23"/>
  </w:num>
  <w:num w:numId="5">
    <w:abstractNumId w:val="0"/>
  </w:num>
  <w:num w:numId="6">
    <w:abstractNumId w:val="19"/>
  </w:num>
  <w:num w:numId="7">
    <w:abstractNumId w:val="26"/>
  </w:num>
  <w:num w:numId="8">
    <w:abstractNumId w:val="27"/>
  </w:num>
  <w:num w:numId="9">
    <w:abstractNumId w:val="28"/>
  </w:num>
  <w:num w:numId="10">
    <w:abstractNumId w:val="20"/>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29"/>
  </w:num>
  <w:num w:numId="26">
    <w:abstractNumId w:val="24"/>
  </w:num>
  <w:num w:numId="27">
    <w:abstractNumId w:val="21"/>
  </w:num>
  <w:num w:numId="28">
    <w:abstractNumId w:val="16"/>
  </w:num>
  <w:num w:numId="29">
    <w:abstractNumId w:val="25"/>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152F"/>
    <w:rsid w:val="000A11EF"/>
    <w:rsid w:val="00175003"/>
    <w:rsid w:val="001E375E"/>
    <w:rsid w:val="00250695"/>
    <w:rsid w:val="003C3FB5"/>
    <w:rsid w:val="003D3F90"/>
    <w:rsid w:val="004C09D9"/>
    <w:rsid w:val="004C329A"/>
    <w:rsid w:val="00571B54"/>
    <w:rsid w:val="005E3F37"/>
    <w:rsid w:val="007D61F5"/>
    <w:rsid w:val="00817063"/>
    <w:rsid w:val="00853CCF"/>
    <w:rsid w:val="00AB2DF1"/>
    <w:rsid w:val="00B3646B"/>
    <w:rsid w:val="00B760EC"/>
    <w:rsid w:val="00C22FE2"/>
    <w:rsid w:val="00D9152F"/>
    <w:rsid w:val="00DB17B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D9152F"/>
    <w:pPr>
      <w:spacing w:after="0" w:line="240" w:lineRule="auto"/>
    </w:pPr>
    <w:rPr>
      <w:rFonts w:eastAsia="Times New Roman" w:cs="Times New Roman"/>
      <w:sz w:val="24"/>
      <w:szCs w:val="24"/>
    </w:rPr>
  </w:style>
  <w:style w:type="paragraph" w:styleId="mc2">
    <w:name w:val="heading 2"/>
    <w:basedOn w:val="Chun"/>
    <w:next w:val="Chun"/>
    <w:link w:val="mc2Char"/>
    <w:qFormat/>
    <w:rsid w:val="004C329A"/>
    <w:pPr>
      <w:keepNext/>
      <w:spacing w:before="120"/>
      <w:jc w:val="right"/>
      <w:outlineLvl w:val="1"/>
    </w:pPr>
    <w:rPr>
      <w:rFonts w:ascii=".VnTime" w:hAnsi=".VnTime"/>
      <w:i/>
      <w:sz w:val="26"/>
      <w:szCs w:val="20"/>
      <w:lang w:val="en-GB"/>
    </w:rPr>
  </w:style>
  <w:style w:type="paragraph" w:styleId="mc4">
    <w:name w:val="heading 4"/>
    <w:basedOn w:val="Chun"/>
    <w:next w:val="Chun"/>
    <w:link w:val="mc4Char"/>
    <w:uiPriority w:val="9"/>
    <w:semiHidden/>
    <w:unhideWhenUsed/>
    <w:qFormat/>
    <w:rsid w:val="00B3646B"/>
    <w:pPr>
      <w:keepNext/>
      <w:keepLines/>
      <w:spacing w:before="200"/>
      <w:outlineLvl w:val="3"/>
    </w:pPr>
    <w:rPr>
      <w:rFonts w:asciiTheme="majorHAnsi" w:eastAsiaTheme="majorEastAsia" w:hAnsiTheme="majorHAnsi" w:cstheme="majorBidi"/>
      <w:b/>
      <w:bCs/>
      <w:i/>
      <w:iCs/>
      <w:color w:val="4F81BD" w:themeColor="accent1"/>
    </w:rPr>
  </w:style>
  <w:style w:type="paragraph" w:styleId="mc6">
    <w:name w:val="heading 6"/>
    <w:basedOn w:val="Chun"/>
    <w:next w:val="Chun"/>
    <w:link w:val="mc6Char"/>
    <w:unhideWhenUsed/>
    <w:qFormat/>
    <w:rsid w:val="00D9152F"/>
    <w:pPr>
      <w:spacing w:before="240" w:after="60"/>
      <w:outlineLvl w:val="5"/>
    </w:pPr>
    <w:rPr>
      <w:rFonts w:ascii="Calibri" w:hAnsi="Calibri"/>
      <w:b/>
      <w:bCs/>
      <w:sz w:val="22"/>
      <w:szCs w:val="22"/>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tlthnvnbn">
    <w:name w:val="Body Text Indent"/>
    <w:basedOn w:val="Chun"/>
    <w:link w:val="ThtlthnvnbnChar"/>
    <w:rsid w:val="00D9152F"/>
    <w:pPr>
      <w:spacing w:line="360" w:lineRule="auto"/>
      <w:ind w:firstLine="567"/>
      <w:jc w:val="both"/>
    </w:pPr>
    <w:rPr>
      <w:rFonts w:ascii="Verdana" w:hAnsi="Verdana"/>
      <w:b/>
      <w:bCs/>
      <w:i/>
      <w:iCs/>
      <w:color w:val="3366FF"/>
      <w:sz w:val="18"/>
      <w:szCs w:val="18"/>
    </w:rPr>
  </w:style>
  <w:style w:type="character" w:customStyle="1" w:styleId="ThtlthnvnbnChar">
    <w:name w:val="Thụt lề thân văn bản Char"/>
    <w:basedOn w:val="Phngmcnhcaonvn"/>
    <w:link w:val="Thtlthnvnbn"/>
    <w:rsid w:val="00D9152F"/>
    <w:rPr>
      <w:rFonts w:ascii="Verdana" w:eastAsia="Times New Roman" w:hAnsi="Verdana" w:cs="Times New Roman"/>
      <w:b/>
      <w:bCs/>
      <w:i/>
      <w:iCs/>
      <w:color w:val="3366FF"/>
      <w:sz w:val="18"/>
      <w:szCs w:val="18"/>
    </w:rPr>
  </w:style>
  <w:style w:type="character" w:styleId="Mnh">
    <w:name w:val="Strong"/>
    <w:basedOn w:val="Phngmcnhcaonvn"/>
    <w:qFormat/>
    <w:rsid w:val="00D9152F"/>
    <w:rPr>
      <w:b/>
      <w:bCs/>
    </w:rPr>
  </w:style>
  <w:style w:type="paragraph" w:styleId="ChunWeb">
    <w:name w:val="Normal (Web)"/>
    <w:basedOn w:val="Chun"/>
    <w:uiPriority w:val="99"/>
    <w:rsid w:val="00D9152F"/>
    <w:pPr>
      <w:spacing w:before="100" w:beforeAutospacing="1" w:after="100" w:afterAutospacing="1"/>
      <w:jc w:val="both"/>
    </w:pPr>
    <w:rPr>
      <w:rFonts w:ascii="Geneva" w:hAnsi="Geneva"/>
      <w:sz w:val="20"/>
      <w:szCs w:val="20"/>
    </w:rPr>
  </w:style>
  <w:style w:type="paragraph" w:customStyle="1" w:styleId="tvprg">
    <w:name w:val="tv_prg"/>
    <w:basedOn w:val="Chun"/>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Chun"/>
    <w:rsid w:val="00D9152F"/>
    <w:pPr>
      <w:spacing w:before="150" w:after="75"/>
      <w:ind w:left="150" w:right="75"/>
    </w:pPr>
    <w:rPr>
      <w:rFonts w:ascii="Geneva" w:hAnsi="Geneva"/>
      <w:b/>
      <w:bCs/>
      <w:color w:val="0000FF"/>
      <w:sz w:val="20"/>
      <w:szCs w:val="20"/>
    </w:rPr>
  </w:style>
  <w:style w:type="paragraph" w:customStyle="1" w:styleId="prgtitle">
    <w:name w:val="prg_title"/>
    <w:basedOn w:val="Chun"/>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Chun"/>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Chun"/>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Chun"/>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Chun"/>
    <w:rsid w:val="00D9152F"/>
    <w:pPr>
      <w:spacing w:before="30" w:after="30"/>
      <w:ind w:left="30" w:right="30"/>
      <w:jc w:val="both"/>
    </w:pPr>
    <w:rPr>
      <w:rFonts w:ascii="Geneva" w:hAnsi="Geneva"/>
      <w:sz w:val="20"/>
      <w:szCs w:val="20"/>
    </w:rPr>
  </w:style>
  <w:style w:type="paragraph" w:customStyle="1" w:styleId="frame600">
    <w:name w:val="frame600"/>
    <w:basedOn w:val="Chun"/>
    <w:rsid w:val="00D9152F"/>
    <w:pPr>
      <w:jc w:val="both"/>
    </w:pPr>
    <w:rPr>
      <w:rFonts w:ascii="Geneva" w:hAnsi="Geneva"/>
      <w:sz w:val="20"/>
      <w:szCs w:val="20"/>
    </w:rPr>
  </w:style>
  <w:style w:type="paragraph" w:customStyle="1" w:styleId="frame620">
    <w:name w:val="frame620"/>
    <w:basedOn w:val="Chun"/>
    <w:rsid w:val="00D9152F"/>
    <w:pPr>
      <w:jc w:val="both"/>
    </w:pPr>
    <w:rPr>
      <w:rFonts w:ascii="Geneva" w:hAnsi="Geneva"/>
      <w:sz w:val="20"/>
      <w:szCs w:val="20"/>
    </w:rPr>
  </w:style>
  <w:style w:type="paragraph" w:customStyle="1" w:styleId="iehackwrap">
    <w:name w:val="iehackwrap"/>
    <w:basedOn w:val="Chun"/>
    <w:rsid w:val="00D9152F"/>
    <w:pPr>
      <w:spacing w:before="100" w:beforeAutospacing="1" w:after="100" w:afterAutospacing="1"/>
      <w:jc w:val="center"/>
    </w:pPr>
    <w:rPr>
      <w:rFonts w:ascii="Geneva" w:hAnsi="Geneva"/>
      <w:sz w:val="20"/>
      <w:szCs w:val="20"/>
    </w:rPr>
  </w:style>
  <w:style w:type="paragraph" w:customStyle="1" w:styleId="center">
    <w:name w:val="center"/>
    <w:basedOn w:val="Chun"/>
    <w:rsid w:val="00D9152F"/>
    <w:pPr>
      <w:spacing w:before="100" w:beforeAutospacing="1" w:after="100" w:afterAutospacing="1"/>
      <w:jc w:val="both"/>
    </w:pPr>
    <w:rPr>
      <w:rFonts w:ascii="Geneva" w:hAnsi="Geneva"/>
      <w:sz w:val="20"/>
      <w:szCs w:val="20"/>
    </w:rPr>
  </w:style>
  <w:style w:type="paragraph" w:customStyle="1" w:styleId="ndlogo">
    <w:name w:val="nd_logo"/>
    <w:basedOn w:val="Chun"/>
    <w:rsid w:val="00D9152F"/>
    <w:pPr>
      <w:textAlignment w:val="top"/>
    </w:pPr>
    <w:rPr>
      <w:rFonts w:ascii="Geneva" w:hAnsi="Geneva"/>
      <w:sz w:val="20"/>
      <w:szCs w:val="20"/>
    </w:rPr>
  </w:style>
  <w:style w:type="paragraph" w:customStyle="1" w:styleId="footnotes">
    <w:name w:val="footnotes"/>
    <w:basedOn w:val="Chun"/>
    <w:rsid w:val="00D9152F"/>
    <w:pPr>
      <w:textAlignment w:val="top"/>
    </w:pPr>
    <w:rPr>
      <w:rFonts w:ascii="Geneva" w:hAnsi="Geneva"/>
      <w:sz w:val="15"/>
      <w:szCs w:val="15"/>
    </w:rPr>
  </w:style>
  <w:style w:type="paragraph" w:customStyle="1" w:styleId="line">
    <w:name w:val="line"/>
    <w:basedOn w:val="Chun"/>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Chun"/>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Chun"/>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Chun"/>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Chun"/>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Chun"/>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Chun"/>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Chun"/>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Chun"/>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Chun"/>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Chun"/>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Chun"/>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Chun"/>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Chun"/>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Chun"/>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Chun"/>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Chun"/>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Chun"/>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Chun"/>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Chun"/>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Chun"/>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Chun"/>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Chun"/>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Chun"/>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Chun"/>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Chun"/>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Chun"/>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Chun"/>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Chun"/>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Chun"/>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Chun"/>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Chun"/>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Chun"/>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Chun"/>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Chun"/>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Chun"/>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Chun"/>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Chun"/>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Chun"/>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Chun"/>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Chun"/>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Chun"/>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Chun"/>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Chun"/>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Chun"/>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Chun"/>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Chun"/>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Chun"/>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Chun"/>
    <w:rsid w:val="00D9152F"/>
    <w:pPr>
      <w:spacing w:before="100" w:beforeAutospacing="1" w:after="100" w:afterAutospacing="1"/>
      <w:jc w:val="both"/>
    </w:pPr>
    <w:rPr>
      <w:i/>
      <w:iCs/>
      <w:color w:val="009900"/>
    </w:rPr>
  </w:style>
  <w:style w:type="paragraph" w:customStyle="1" w:styleId="titletho">
    <w:name w:val="title_tho"/>
    <w:basedOn w:val="Chun"/>
    <w:rsid w:val="00D9152F"/>
    <w:pPr>
      <w:spacing w:before="100" w:beforeAutospacing="1" w:after="100" w:afterAutospacing="1"/>
      <w:jc w:val="both"/>
    </w:pPr>
    <w:rPr>
      <w:b/>
      <w:bCs/>
      <w:sz w:val="20"/>
      <w:szCs w:val="20"/>
    </w:rPr>
  </w:style>
  <w:style w:type="paragraph" w:customStyle="1" w:styleId="thitruong">
    <w:name w:val="thitruong"/>
    <w:basedOn w:val="Chun"/>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Chun"/>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Chun"/>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Chun"/>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Chun"/>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Chun"/>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Chun"/>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Chun"/>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Chun"/>
    <w:rsid w:val="00D9152F"/>
    <w:pPr>
      <w:spacing w:before="100" w:beforeAutospacing="1" w:after="100" w:afterAutospacing="1"/>
      <w:jc w:val="both"/>
    </w:pPr>
    <w:rPr>
      <w:rFonts w:ascii="Verdana" w:hAnsi="Verdana"/>
      <w:sz w:val="15"/>
      <w:szCs w:val="15"/>
    </w:rPr>
  </w:style>
  <w:style w:type="character" w:styleId="Nhnmnh">
    <w:name w:val="Emphasis"/>
    <w:basedOn w:val="Phngmcnhcaonvn"/>
    <w:qFormat/>
    <w:rsid w:val="00D9152F"/>
    <w:rPr>
      <w:i/>
      <w:iCs/>
    </w:rPr>
  </w:style>
  <w:style w:type="paragraph" w:styleId="Thnvnbn">
    <w:name w:val="Body Text"/>
    <w:basedOn w:val="Chun"/>
    <w:link w:val="ThnvnbnChar"/>
    <w:rsid w:val="00D9152F"/>
    <w:pPr>
      <w:widowControl w:val="0"/>
      <w:spacing w:line="360" w:lineRule="auto"/>
      <w:jc w:val="center"/>
    </w:pPr>
    <w:rPr>
      <w:rFonts w:ascii="Arial" w:hAnsi="Arial" w:cs="Arial"/>
      <w:b/>
      <w:bCs/>
      <w:sz w:val="20"/>
      <w:szCs w:val="20"/>
    </w:rPr>
  </w:style>
  <w:style w:type="character" w:customStyle="1" w:styleId="ThnvnbnChar">
    <w:name w:val="Thân văn bản Char"/>
    <w:basedOn w:val="Phngmcnhcaonvn"/>
    <w:link w:val="Thnvnbn"/>
    <w:rsid w:val="00D9152F"/>
    <w:rPr>
      <w:rFonts w:ascii="Arial" w:eastAsia="Times New Roman" w:hAnsi="Arial" w:cs="Arial"/>
      <w:b/>
      <w:bCs/>
      <w:sz w:val="20"/>
      <w:szCs w:val="20"/>
    </w:rPr>
  </w:style>
  <w:style w:type="paragraph" w:styleId="ThnvnbnThtl2">
    <w:name w:val="Body Text Indent 2"/>
    <w:basedOn w:val="Chun"/>
    <w:link w:val="ThnvnbnThtl2Char"/>
    <w:rsid w:val="00D9152F"/>
    <w:pPr>
      <w:widowControl w:val="0"/>
      <w:spacing w:line="360" w:lineRule="auto"/>
      <w:ind w:firstLine="567"/>
      <w:jc w:val="center"/>
    </w:pPr>
    <w:rPr>
      <w:rFonts w:ascii="Arial" w:hAnsi="Arial" w:cs="Arial"/>
      <w:b/>
      <w:bCs/>
      <w:sz w:val="20"/>
      <w:szCs w:val="20"/>
    </w:rPr>
  </w:style>
  <w:style w:type="character" w:customStyle="1" w:styleId="ThnvnbnThtl2Char">
    <w:name w:val="Thân văn bản Thụt lề 2 Char"/>
    <w:basedOn w:val="Phngmcnhcaonvn"/>
    <w:link w:val="ThnvnbnThtl2"/>
    <w:rsid w:val="00D9152F"/>
    <w:rPr>
      <w:rFonts w:ascii="Arial" w:eastAsia="Times New Roman" w:hAnsi="Arial" w:cs="Arial"/>
      <w:b/>
      <w:bCs/>
      <w:sz w:val="20"/>
      <w:szCs w:val="20"/>
    </w:rPr>
  </w:style>
  <w:style w:type="paragraph" w:styleId="Thnvnbn2">
    <w:name w:val="Body Text 2"/>
    <w:basedOn w:val="Chun"/>
    <w:link w:val="Thnvnbn2Char"/>
    <w:rsid w:val="00D9152F"/>
    <w:pPr>
      <w:widowControl w:val="0"/>
      <w:spacing w:line="320" w:lineRule="exact"/>
      <w:jc w:val="center"/>
    </w:pPr>
    <w:rPr>
      <w:rFonts w:ascii="Arial" w:hAnsi="Arial" w:cs="Arial"/>
      <w:b/>
      <w:bCs/>
      <w:i/>
      <w:iCs/>
      <w:sz w:val="20"/>
      <w:szCs w:val="20"/>
    </w:rPr>
  </w:style>
  <w:style w:type="character" w:customStyle="1" w:styleId="Thnvnbn2Char">
    <w:name w:val="Thân vãn bản 2 Char"/>
    <w:basedOn w:val="Phngmcnhcaonvn"/>
    <w:link w:val="Thnvnbn2"/>
    <w:rsid w:val="00D9152F"/>
    <w:rPr>
      <w:rFonts w:ascii="Arial" w:eastAsia="Times New Roman" w:hAnsi="Arial" w:cs="Arial"/>
      <w:b/>
      <w:bCs/>
      <w:i/>
      <w:iCs/>
      <w:sz w:val="20"/>
      <w:szCs w:val="20"/>
    </w:rPr>
  </w:style>
  <w:style w:type="paragraph" w:styleId="ThnvnbnThtl3">
    <w:name w:val="Body Text Indent 3"/>
    <w:basedOn w:val="Chun"/>
    <w:link w:val="ThnvnbnThtl3Char"/>
    <w:rsid w:val="00D9152F"/>
    <w:pPr>
      <w:widowControl w:val="0"/>
      <w:spacing w:line="320" w:lineRule="exact"/>
      <w:ind w:firstLine="567"/>
      <w:jc w:val="both"/>
    </w:pPr>
    <w:rPr>
      <w:rFonts w:ascii="Arial" w:hAnsi="Arial" w:cs="Arial"/>
      <w:b/>
      <w:bCs/>
      <w:sz w:val="20"/>
      <w:szCs w:val="20"/>
    </w:rPr>
  </w:style>
  <w:style w:type="character" w:customStyle="1" w:styleId="ThnvnbnThtl3Char">
    <w:name w:val="Thân văn bản Thụt lề 3 Char"/>
    <w:basedOn w:val="Phngmcnhcaonvn"/>
    <w:link w:val="ThnvnbnThtl3"/>
    <w:rsid w:val="00D9152F"/>
    <w:rPr>
      <w:rFonts w:ascii="Arial" w:eastAsia="Times New Roman" w:hAnsi="Arial" w:cs="Arial"/>
      <w:b/>
      <w:bCs/>
      <w:sz w:val="20"/>
      <w:szCs w:val="20"/>
    </w:rPr>
  </w:style>
  <w:style w:type="paragraph" w:styleId="utrang">
    <w:name w:val="header"/>
    <w:basedOn w:val="Chun"/>
    <w:link w:val="utrangChar"/>
    <w:rsid w:val="00D9152F"/>
    <w:pPr>
      <w:tabs>
        <w:tab w:val="center" w:pos="4320"/>
        <w:tab w:val="right" w:pos="8640"/>
      </w:tabs>
    </w:pPr>
  </w:style>
  <w:style w:type="character" w:customStyle="1" w:styleId="utrangChar">
    <w:name w:val="Đầu trang Char"/>
    <w:basedOn w:val="Phngmcnhcaonvn"/>
    <w:link w:val="utrang"/>
    <w:rsid w:val="00D9152F"/>
    <w:rPr>
      <w:rFonts w:eastAsia="Times New Roman" w:cs="Times New Roman"/>
      <w:sz w:val="24"/>
      <w:szCs w:val="24"/>
    </w:rPr>
  </w:style>
  <w:style w:type="paragraph" w:styleId="Chntrang">
    <w:name w:val="footer"/>
    <w:basedOn w:val="Chun"/>
    <w:link w:val="ChntrangChar"/>
    <w:uiPriority w:val="99"/>
    <w:rsid w:val="00D9152F"/>
    <w:pPr>
      <w:tabs>
        <w:tab w:val="center" w:pos="4320"/>
        <w:tab w:val="right" w:pos="8640"/>
      </w:tabs>
    </w:pPr>
  </w:style>
  <w:style w:type="character" w:customStyle="1" w:styleId="ChntrangChar">
    <w:name w:val="Chân trang Char"/>
    <w:basedOn w:val="Phngmcnhcaonvn"/>
    <w:link w:val="Chntrang"/>
    <w:uiPriority w:val="99"/>
    <w:rsid w:val="00D9152F"/>
    <w:rPr>
      <w:rFonts w:eastAsia="Times New Roman" w:cs="Times New Roman"/>
      <w:sz w:val="24"/>
      <w:szCs w:val="24"/>
    </w:rPr>
  </w:style>
  <w:style w:type="paragraph" w:styleId="Bngchthch">
    <w:name w:val="Balloon Text"/>
    <w:basedOn w:val="Chun"/>
    <w:link w:val="BngchthchChar"/>
    <w:rsid w:val="00D9152F"/>
    <w:rPr>
      <w:rFonts w:ascii="Tahoma" w:hAnsi="Tahoma" w:cs="Tahoma"/>
      <w:sz w:val="16"/>
      <w:szCs w:val="16"/>
    </w:rPr>
  </w:style>
  <w:style w:type="character" w:customStyle="1" w:styleId="BngchthchChar">
    <w:name w:val="Bóng chú thích Char"/>
    <w:basedOn w:val="Phngmcnhcaonvn"/>
    <w:link w:val="Bngchthch"/>
    <w:rsid w:val="00D9152F"/>
    <w:rPr>
      <w:rFonts w:ascii="Tahoma" w:eastAsia="Times New Roman" w:hAnsi="Tahoma" w:cs="Tahoma"/>
      <w:sz w:val="16"/>
      <w:szCs w:val="16"/>
    </w:rPr>
  </w:style>
  <w:style w:type="character" w:customStyle="1" w:styleId="mc6Char">
    <w:name w:val="Đề mục 6 Char"/>
    <w:basedOn w:val="Phngmcnhcaonvn"/>
    <w:link w:val="mc6"/>
    <w:rsid w:val="00D9152F"/>
    <w:rPr>
      <w:rFonts w:ascii="Calibri" w:eastAsia="Times New Roman" w:hAnsi="Calibri" w:cs="Times New Roman"/>
      <w:b/>
      <w:bCs/>
      <w:sz w:val="22"/>
    </w:rPr>
  </w:style>
  <w:style w:type="character" w:styleId="Siunikt">
    <w:name w:val="Hyperlink"/>
    <w:basedOn w:val="Phngmcnhcaonvn"/>
    <w:rsid w:val="00D9152F"/>
    <w:rPr>
      <w:color w:val="000080"/>
      <w:u w:val="single"/>
    </w:rPr>
  </w:style>
  <w:style w:type="character" w:styleId="Shiutrang">
    <w:name w:val="page number"/>
    <w:basedOn w:val="Phngmcnhcaonvn"/>
    <w:rsid w:val="00B760EC"/>
  </w:style>
  <w:style w:type="character" w:customStyle="1" w:styleId="mc4Char">
    <w:name w:val="Đề mục 4 Char"/>
    <w:basedOn w:val="Phngmcnhcaonvn"/>
    <w:link w:val="mc4"/>
    <w:uiPriority w:val="9"/>
    <w:semiHidden/>
    <w:rsid w:val="00B3646B"/>
    <w:rPr>
      <w:rFonts w:asciiTheme="majorHAnsi" w:eastAsiaTheme="majorEastAsia" w:hAnsiTheme="majorHAnsi" w:cstheme="majorBidi"/>
      <w:b/>
      <w:bCs/>
      <w:i/>
      <w:iCs/>
      <w:color w:val="4F81BD" w:themeColor="accent1"/>
      <w:sz w:val="24"/>
      <w:szCs w:val="24"/>
    </w:rPr>
  </w:style>
  <w:style w:type="paragraph" w:styleId="Thnvnbn3">
    <w:name w:val="Body Text 3"/>
    <w:basedOn w:val="Chun"/>
    <w:link w:val="Thnvnbn3Char"/>
    <w:uiPriority w:val="99"/>
    <w:semiHidden/>
    <w:unhideWhenUsed/>
    <w:rsid w:val="00B3646B"/>
    <w:pPr>
      <w:spacing w:after="120"/>
    </w:pPr>
    <w:rPr>
      <w:sz w:val="16"/>
      <w:szCs w:val="16"/>
    </w:rPr>
  </w:style>
  <w:style w:type="character" w:customStyle="1" w:styleId="Thnvnbn3Char">
    <w:name w:val="Thân vãn bản 3 Char"/>
    <w:basedOn w:val="Phngmcnhcaonvn"/>
    <w:link w:val="Thnvnbn3"/>
    <w:uiPriority w:val="99"/>
    <w:semiHidden/>
    <w:rsid w:val="00B3646B"/>
    <w:rPr>
      <w:rFonts w:eastAsia="Times New Roman" w:cs="Times New Roman"/>
      <w:sz w:val="16"/>
      <w:szCs w:val="16"/>
    </w:rPr>
  </w:style>
  <w:style w:type="table" w:styleId="LiBng">
    <w:name w:val="Table Grid"/>
    <w:basedOn w:val="BngChun"/>
    <w:rsid w:val="00B3646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ua">
    <w:name w:val="giua"/>
    <w:basedOn w:val="Chun"/>
    <w:rsid w:val="00B3646B"/>
    <w:pPr>
      <w:autoSpaceDE w:val="0"/>
      <w:autoSpaceDN w:val="0"/>
      <w:spacing w:after="120"/>
      <w:jc w:val="center"/>
    </w:pPr>
    <w:rPr>
      <w:rFonts w:ascii=".VnTime" w:hAnsi=".VnTime" w:cs=".VnTime"/>
      <w:i/>
      <w:iCs/>
      <w:color w:val="0000FF"/>
      <w:sz w:val="20"/>
      <w:szCs w:val="20"/>
    </w:rPr>
  </w:style>
  <w:style w:type="character" w:customStyle="1" w:styleId="Bodytext">
    <w:name w:val="Body text_"/>
    <w:basedOn w:val="Phngmcnhcaonvn"/>
    <w:link w:val="Bodytext1"/>
    <w:rsid w:val="00C22FE2"/>
    <w:rPr>
      <w:rFonts w:cs="Times New Roman"/>
      <w:spacing w:val="-3"/>
      <w:sz w:val="25"/>
      <w:szCs w:val="25"/>
      <w:shd w:val="clear" w:color="auto" w:fill="FFFFFF"/>
    </w:rPr>
  </w:style>
  <w:style w:type="character" w:customStyle="1" w:styleId="BodytextItalic">
    <w:name w:val="Body text + Italic"/>
    <w:aliases w:val="Spacing 0 pt"/>
    <w:basedOn w:val="Bodytext"/>
    <w:rsid w:val="00C22FE2"/>
    <w:rPr>
      <w:rFonts w:cs="Times New Roman"/>
      <w:i/>
      <w:iCs/>
      <w:spacing w:val="-4"/>
      <w:sz w:val="25"/>
      <w:szCs w:val="25"/>
      <w:shd w:val="clear" w:color="auto" w:fill="FFFFFF"/>
    </w:rPr>
  </w:style>
  <w:style w:type="character" w:customStyle="1" w:styleId="Bodytext2">
    <w:name w:val="Body text (2)_"/>
    <w:basedOn w:val="Phngmcnhcaonvn"/>
    <w:link w:val="Bodytext20"/>
    <w:rsid w:val="00C22FE2"/>
    <w:rPr>
      <w:rFonts w:cs="Times New Roman"/>
      <w:b/>
      <w:bCs/>
      <w:spacing w:val="1"/>
      <w:sz w:val="25"/>
      <w:szCs w:val="25"/>
      <w:shd w:val="clear" w:color="auto" w:fill="FFFFFF"/>
    </w:rPr>
  </w:style>
  <w:style w:type="character" w:customStyle="1" w:styleId="Bodytext3">
    <w:name w:val="Body text (3)_"/>
    <w:basedOn w:val="Phngmcnhcaonvn"/>
    <w:link w:val="Bodytext30"/>
    <w:rsid w:val="00C22FE2"/>
    <w:rPr>
      <w:rFonts w:cs="Times New Roman"/>
      <w:i/>
      <w:iCs/>
      <w:spacing w:val="-4"/>
      <w:sz w:val="25"/>
      <w:szCs w:val="25"/>
      <w:shd w:val="clear" w:color="auto" w:fill="FFFFFF"/>
    </w:rPr>
  </w:style>
  <w:style w:type="character" w:customStyle="1" w:styleId="Bodytext3NotItalic">
    <w:name w:val="Body text (3) + Not Italic"/>
    <w:aliases w:val="Spacing 0 pt77"/>
    <w:basedOn w:val="Bodytext3"/>
    <w:rsid w:val="00C22FE2"/>
    <w:rPr>
      <w:rFonts w:cs="Times New Roman"/>
      <w:i/>
      <w:iCs/>
      <w:spacing w:val="-3"/>
      <w:sz w:val="25"/>
      <w:szCs w:val="25"/>
      <w:shd w:val="clear" w:color="auto" w:fill="FFFFFF"/>
    </w:rPr>
  </w:style>
  <w:style w:type="character" w:customStyle="1" w:styleId="Bodytext4">
    <w:name w:val="Body text (4)_"/>
    <w:basedOn w:val="Phngmcnhcaonvn"/>
    <w:link w:val="Bodytext40"/>
    <w:rsid w:val="00C22FE2"/>
    <w:rPr>
      <w:rFonts w:ascii="Arial" w:hAnsi="Arial" w:cs="Arial"/>
      <w:spacing w:val="7"/>
      <w:w w:val="66"/>
      <w:sz w:val="15"/>
      <w:szCs w:val="15"/>
      <w:shd w:val="clear" w:color="auto" w:fill="FFFFFF"/>
    </w:rPr>
  </w:style>
  <w:style w:type="character" w:customStyle="1" w:styleId="Headerorfooter">
    <w:name w:val="Header or footer_"/>
    <w:basedOn w:val="Phngmcnhcaonvn"/>
    <w:link w:val="Headerorfooter1"/>
    <w:rsid w:val="00C22FE2"/>
    <w:rPr>
      <w:rFonts w:cs="Times New Roman"/>
      <w:b/>
      <w:bCs/>
      <w:spacing w:val="-3"/>
      <w:sz w:val="25"/>
      <w:szCs w:val="25"/>
      <w:shd w:val="clear" w:color="auto" w:fill="FFFFFF"/>
    </w:rPr>
  </w:style>
  <w:style w:type="character" w:customStyle="1" w:styleId="BodytextBold">
    <w:name w:val="Body text + Bold"/>
    <w:aliases w:val="Spacing 0 pt76"/>
    <w:basedOn w:val="Bodytext"/>
    <w:rsid w:val="00C22FE2"/>
    <w:rPr>
      <w:rFonts w:cs="Times New Roman"/>
      <w:b/>
      <w:bCs/>
      <w:spacing w:val="1"/>
      <w:sz w:val="25"/>
      <w:szCs w:val="25"/>
      <w:shd w:val="clear" w:color="auto" w:fill="FFFFFF"/>
    </w:rPr>
  </w:style>
  <w:style w:type="character" w:customStyle="1" w:styleId="Heading4">
    <w:name w:val="Heading #4_"/>
    <w:basedOn w:val="Phngmcnhcaonvn"/>
    <w:link w:val="Heading40"/>
    <w:rsid w:val="00C22FE2"/>
    <w:rPr>
      <w:rFonts w:cs="Times New Roman"/>
      <w:spacing w:val="-3"/>
      <w:sz w:val="25"/>
      <w:szCs w:val="25"/>
      <w:shd w:val="clear" w:color="auto" w:fill="FFFFFF"/>
    </w:rPr>
  </w:style>
  <w:style w:type="character" w:customStyle="1" w:styleId="Heading4Italic">
    <w:name w:val="Heading #4 + Italic"/>
    <w:aliases w:val="Spacing 0 pt75"/>
    <w:basedOn w:val="Heading4"/>
    <w:rsid w:val="00C22FE2"/>
    <w:rPr>
      <w:rFonts w:cs="Times New Roman"/>
      <w:i/>
      <w:iCs/>
      <w:noProof/>
      <w:spacing w:val="-4"/>
      <w:sz w:val="25"/>
      <w:szCs w:val="25"/>
      <w:shd w:val="clear" w:color="auto" w:fill="FFFFFF"/>
    </w:rPr>
  </w:style>
  <w:style w:type="character" w:customStyle="1" w:styleId="Bodytext5">
    <w:name w:val="Body text (5)_"/>
    <w:basedOn w:val="Phngmcnhcaonvn"/>
    <w:link w:val="Bodytext51"/>
    <w:rsid w:val="00C22FE2"/>
    <w:rPr>
      <w:rFonts w:cs="Times New Roman"/>
      <w:spacing w:val="-2"/>
      <w:sz w:val="21"/>
      <w:szCs w:val="21"/>
      <w:shd w:val="clear" w:color="auto" w:fill="FFFFFF"/>
    </w:rPr>
  </w:style>
  <w:style w:type="character" w:customStyle="1" w:styleId="Bodytext5Spacing16pt">
    <w:name w:val="Body text (5) + Spacing 16 pt"/>
    <w:basedOn w:val="Bodytext5"/>
    <w:rsid w:val="00C22FE2"/>
    <w:rPr>
      <w:rFonts w:cs="Times New Roman"/>
      <w:spacing w:val="332"/>
      <w:sz w:val="21"/>
      <w:szCs w:val="21"/>
      <w:shd w:val="clear" w:color="auto" w:fill="FFFFFF"/>
    </w:rPr>
  </w:style>
  <w:style w:type="character" w:customStyle="1" w:styleId="Bodytext18pt">
    <w:name w:val="Body text + 18 pt"/>
    <w:aliases w:val="Bold,Spacing 0 pt74"/>
    <w:basedOn w:val="Bodytext"/>
    <w:rsid w:val="00C22FE2"/>
    <w:rPr>
      <w:rFonts w:cs="Times New Roman"/>
      <w:b/>
      <w:bCs/>
      <w:spacing w:val="-7"/>
      <w:sz w:val="36"/>
      <w:szCs w:val="36"/>
      <w:shd w:val="clear" w:color="auto" w:fill="FFFFFF"/>
    </w:rPr>
  </w:style>
  <w:style w:type="character" w:customStyle="1" w:styleId="Bodytext6">
    <w:name w:val="Body text (6)_"/>
    <w:basedOn w:val="Phngmcnhcaonvn"/>
    <w:link w:val="Bodytext61"/>
    <w:rsid w:val="00C22FE2"/>
    <w:rPr>
      <w:rFonts w:cs="Times New Roman"/>
      <w:i/>
      <w:iCs/>
      <w:spacing w:val="-4"/>
      <w:sz w:val="21"/>
      <w:szCs w:val="21"/>
      <w:shd w:val="clear" w:color="auto" w:fill="FFFFFF"/>
    </w:rPr>
  </w:style>
  <w:style w:type="character" w:customStyle="1" w:styleId="Bodytext5Italic">
    <w:name w:val="Body text (5) + Italic"/>
    <w:aliases w:val="Spacing 0 pt73"/>
    <w:basedOn w:val="Bodytext5"/>
    <w:rsid w:val="00C22FE2"/>
    <w:rPr>
      <w:rFonts w:cs="Times New Roman"/>
      <w:i/>
      <w:iCs/>
      <w:spacing w:val="-5"/>
      <w:sz w:val="21"/>
      <w:szCs w:val="21"/>
      <w:shd w:val="clear" w:color="auto" w:fill="FFFFFF"/>
    </w:rPr>
  </w:style>
  <w:style w:type="character" w:customStyle="1" w:styleId="BodytextBold2">
    <w:name w:val="Body text + Bold2"/>
    <w:aliases w:val="Spacing 0 pt72"/>
    <w:basedOn w:val="Bodytext"/>
    <w:rsid w:val="00C22FE2"/>
    <w:rPr>
      <w:rFonts w:cs="Times New Roman"/>
      <w:b/>
      <w:bCs/>
      <w:spacing w:val="1"/>
      <w:sz w:val="25"/>
      <w:szCs w:val="25"/>
      <w:shd w:val="clear" w:color="auto" w:fill="FFFFFF"/>
    </w:rPr>
  </w:style>
  <w:style w:type="character" w:customStyle="1" w:styleId="Bodytext0">
    <w:name w:val="Body text"/>
    <w:basedOn w:val="Bodytext"/>
    <w:rsid w:val="00C22FE2"/>
    <w:rPr>
      <w:rFonts w:cs="Times New Roman"/>
      <w:spacing w:val="-3"/>
      <w:sz w:val="25"/>
      <w:szCs w:val="25"/>
      <w:shd w:val="clear" w:color="auto" w:fill="FFFFFF"/>
    </w:rPr>
  </w:style>
  <w:style w:type="character" w:customStyle="1" w:styleId="Bodytext18pt1">
    <w:name w:val="Body text + 18 pt1"/>
    <w:aliases w:val="Bold6,Spacing 0 pt71"/>
    <w:basedOn w:val="Bodytext"/>
    <w:rsid w:val="00C22FE2"/>
    <w:rPr>
      <w:rFonts w:cs="Times New Roman"/>
      <w:b/>
      <w:bCs/>
      <w:spacing w:val="-7"/>
      <w:sz w:val="36"/>
      <w:szCs w:val="36"/>
      <w:shd w:val="clear" w:color="auto" w:fill="FFFFFF"/>
    </w:rPr>
  </w:style>
  <w:style w:type="character" w:customStyle="1" w:styleId="BodytextItalic3">
    <w:name w:val="Body text + Italic3"/>
    <w:aliases w:val="Spacing 0 pt70"/>
    <w:basedOn w:val="Bodytext"/>
    <w:rsid w:val="00C22FE2"/>
    <w:rPr>
      <w:rFonts w:cs="Times New Roman"/>
      <w:i/>
      <w:iCs/>
      <w:spacing w:val="-4"/>
      <w:sz w:val="25"/>
      <w:szCs w:val="25"/>
      <w:u w:val="single"/>
      <w:shd w:val="clear" w:color="auto" w:fill="FFFFFF"/>
    </w:rPr>
  </w:style>
  <w:style w:type="character" w:customStyle="1" w:styleId="Bodytext16pt">
    <w:name w:val="Body text + 16 pt"/>
    <w:aliases w:val="Bold5"/>
    <w:basedOn w:val="Bodytext"/>
    <w:rsid w:val="00C22FE2"/>
    <w:rPr>
      <w:rFonts w:cs="Times New Roman"/>
      <w:b/>
      <w:bCs/>
      <w:spacing w:val="-3"/>
      <w:sz w:val="32"/>
      <w:szCs w:val="32"/>
      <w:shd w:val="clear" w:color="auto" w:fill="FFFFFF"/>
    </w:rPr>
  </w:style>
  <w:style w:type="character" w:customStyle="1" w:styleId="Footnote">
    <w:name w:val="Footnote_"/>
    <w:basedOn w:val="Phngmcnhcaonvn"/>
    <w:link w:val="Footnote1"/>
    <w:rsid w:val="00C22FE2"/>
    <w:rPr>
      <w:rFonts w:cs="Times New Roman"/>
      <w:spacing w:val="-2"/>
      <w:sz w:val="21"/>
      <w:szCs w:val="21"/>
      <w:shd w:val="clear" w:color="auto" w:fill="FFFFFF"/>
    </w:rPr>
  </w:style>
  <w:style w:type="character" w:customStyle="1" w:styleId="FootnoteItalic">
    <w:name w:val="Footnote + Italic"/>
    <w:aliases w:val="Spacing 0 pt69"/>
    <w:basedOn w:val="Footnote"/>
    <w:rsid w:val="00C22FE2"/>
    <w:rPr>
      <w:rFonts w:cs="Times New Roman"/>
      <w:i/>
      <w:iCs/>
      <w:spacing w:val="-5"/>
      <w:sz w:val="21"/>
      <w:szCs w:val="21"/>
      <w:shd w:val="clear" w:color="auto" w:fill="FFFFFF"/>
    </w:rPr>
  </w:style>
  <w:style w:type="character" w:customStyle="1" w:styleId="Bodytext105pt">
    <w:name w:val="Body text + 10.5 pt"/>
    <w:aliases w:val="Italic,Spacing 0 pt68"/>
    <w:basedOn w:val="Bodytext"/>
    <w:rsid w:val="00C22FE2"/>
    <w:rPr>
      <w:rFonts w:cs="Times New Roman"/>
      <w:i/>
      <w:iCs/>
      <w:spacing w:val="-4"/>
      <w:sz w:val="21"/>
      <w:szCs w:val="21"/>
      <w:shd w:val="clear" w:color="auto" w:fill="FFFFFF"/>
    </w:rPr>
  </w:style>
  <w:style w:type="character" w:customStyle="1" w:styleId="Bodytext21">
    <w:name w:val="Body text2"/>
    <w:basedOn w:val="Bodytext"/>
    <w:rsid w:val="00C22FE2"/>
    <w:rPr>
      <w:rFonts w:cs="Times New Roman"/>
      <w:noProof/>
      <w:spacing w:val="-3"/>
      <w:sz w:val="25"/>
      <w:szCs w:val="25"/>
      <w:shd w:val="clear" w:color="auto" w:fill="FFFFFF"/>
    </w:rPr>
  </w:style>
  <w:style w:type="character" w:customStyle="1" w:styleId="Bodytext3105pt">
    <w:name w:val="Body text (3) + 10.5 pt"/>
    <w:aliases w:val="Not Italic,Spacing 0 pt67"/>
    <w:basedOn w:val="Bodytext3"/>
    <w:rsid w:val="00C22FE2"/>
    <w:rPr>
      <w:rFonts w:cs="Times New Roman"/>
      <w:i/>
      <w:iCs/>
      <w:spacing w:val="-2"/>
      <w:sz w:val="21"/>
      <w:szCs w:val="21"/>
      <w:shd w:val="clear" w:color="auto" w:fill="FFFFFF"/>
    </w:rPr>
  </w:style>
  <w:style w:type="character" w:customStyle="1" w:styleId="Bodytext3105pt3">
    <w:name w:val="Body text (3) + 10.5 pt3"/>
    <w:aliases w:val="Spacing 0 pt66"/>
    <w:basedOn w:val="Bodytext3"/>
    <w:rsid w:val="00C22FE2"/>
    <w:rPr>
      <w:rFonts w:cs="Times New Roman"/>
      <w:i/>
      <w:iCs/>
      <w:spacing w:val="-5"/>
      <w:sz w:val="21"/>
      <w:szCs w:val="21"/>
      <w:shd w:val="clear" w:color="auto" w:fill="FFFFFF"/>
    </w:rPr>
  </w:style>
  <w:style w:type="character" w:customStyle="1" w:styleId="Mclc8Char">
    <w:name w:val="Mục lục 8 Char"/>
    <w:basedOn w:val="Phngmcnhcaonvn"/>
    <w:link w:val="Mclc8"/>
    <w:semiHidden/>
    <w:rsid w:val="00C22FE2"/>
    <w:rPr>
      <w:rFonts w:cs="Times New Roman"/>
      <w:spacing w:val="-3"/>
      <w:sz w:val="25"/>
      <w:szCs w:val="25"/>
      <w:shd w:val="clear" w:color="auto" w:fill="FFFFFF"/>
    </w:rPr>
  </w:style>
  <w:style w:type="character" w:customStyle="1" w:styleId="BodytextSpacing3pt">
    <w:name w:val="Body text + Spacing 3 pt"/>
    <w:basedOn w:val="Bodytext"/>
    <w:rsid w:val="00C22FE2"/>
    <w:rPr>
      <w:rFonts w:cs="Times New Roman"/>
      <w:spacing w:val="67"/>
      <w:sz w:val="25"/>
      <w:szCs w:val="25"/>
      <w:shd w:val="clear" w:color="auto" w:fill="FFFFFF"/>
    </w:rPr>
  </w:style>
  <w:style w:type="character" w:customStyle="1" w:styleId="Footnote0">
    <w:name w:val="Footnote"/>
    <w:basedOn w:val="Footnote"/>
    <w:rsid w:val="00C22FE2"/>
    <w:rPr>
      <w:rFonts w:cs="Times New Roman"/>
      <w:spacing w:val="-2"/>
      <w:sz w:val="21"/>
      <w:szCs w:val="21"/>
      <w:u w:val="single"/>
      <w:shd w:val="clear" w:color="auto" w:fill="FFFFFF"/>
    </w:rPr>
  </w:style>
  <w:style w:type="character" w:customStyle="1" w:styleId="Footnote125pt">
    <w:name w:val="Footnote + 12.5 pt"/>
    <w:aliases w:val="Spacing 0 pt65"/>
    <w:basedOn w:val="Footnote"/>
    <w:rsid w:val="00C22FE2"/>
    <w:rPr>
      <w:rFonts w:cs="Times New Roman"/>
      <w:spacing w:val="-3"/>
      <w:sz w:val="25"/>
      <w:szCs w:val="25"/>
      <w:shd w:val="clear" w:color="auto" w:fill="FFFFFF"/>
    </w:rPr>
  </w:style>
  <w:style w:type="character" w:customStyle="1" w:styleId="Bodytext5pt">
    <w:name w:val="Body text + 5 pt"/>
    <w:aliases w:val="Spacing 0 pt64"/>
    <w:basedOn w:val="Bodytext"/>
    <w:rsid w:val="00C22FE2"/>
    <w:rPr>
      <w:rFonts w:cs="Times New Roman"/>
      <w:spacing w:val="0"/>
      <w:sz w:val="10"/>
      <w:szCs w:val="10"/>
      <w:shd w:val="clear" w:color="auto" w:fill="FFFFFF"/>
    </w:rPr>
  </w:style>
  <w:style w:type="character" w:customStyle="1" w:styleId="Heading32">
    <w:name w:val="Heading #3 (2)_"/>
    <w:basedOn w:val="Phngmcnhcaonvn"/>
    <w:link w:val="Heading320"/>
    <w:rsid w:val="00C22FE2"/>
    <w:rPr>
      <w:rFonts w:cs="Times New Roman"/>
      <w:spacing w:val="-3"/>
      <w:sz w:val="25"/>
      <w:szCs w:val="25"/>
      <w:shd w:val="clear" w:color="auto" w:fill="FFFFFF"/>
    </w:rPr>
  </w:style>
  <w:style w:type="character" w:customStyle="1" w:styleId="Bodytext2NotBold">
    <w:name w:val="Body text (2) + Not Bold"/>
    <w:aliases w:val="Italic18,Spacing 0 pt63"/>
    <w:basedOn w:val="Bodytext2"/>
    <w:rsid w:val="00C22FE2"/>
    <w:rPr>
      <w:rFonts w:cs="Times New Roman"/>
      <w:b/>
      <w:bCs/>
      <w:i/>
      <w:iCs/>
      <w:spacing w:val="-7"/>
      <w:sz w:val="25"/>
      <w:szCs w:val="25"/>
      <w:shd w:val="clear" w:color="auto" w:fill="FFFFFF"/>
    </w:rPr>
  </w:style>
  <w:style w:type="character" w:customStyle="1" w:styleId="Bodytext7">
    <w:name w:val="Body text (7)_"/>
    <w:basedOn w:val="Phngmcnhcaonvn"/>
    <w:link w:val="Bodytext70"/>
    <w:rsid w:val="00C22FE2"/>
    <w:rPr>
      <w:rFonts w:cs="Times New Roman"/>
      <w:i/>
      <w:iCs/>
      <w:spacing w:val="-5"/>
      <w:sz w:val="21"/>
      <w:szCs w:val="21"/>
      <w:shd w:val="clear" w:color="auto" w:fill="FFFFFF"/>
    </w:rPr>
  </w:style>
  <w:style w:type="character" w:customStyle="1" w:styleId="Bodytext7NotItalic">
    <w:name w:val="Body text (7) + Not Italic"/>
    <w:aliases w:val="Spacing 0 pt62"/>
    <w:basedOn w:val="Bodytext7"/>
    <w:rsid w:val="00C22FE2"/>
    <w:rPr>
      <w:rFonts w:cs="Times New Roman"/>
      <w:i/>
      <w:iCs/>
      <w:spacing w:val="-2"/>
      <w:sz w:val="21"/>
      <w:szCs w:val="21"/>
      <w:shd w:val="clear" w:color="auto" w:fill="FFFFFF"/>
    </w:rPr>
  </w:style>
  <w:style w:type="character" w:customStyle="1" w:styleId="Bodytext8">
    <w:name w:val="Body text (8)_"/>
    <w:basedOn w:val="Phngmcnhcaonvn"/>
    <w:link w:val="Bodytext80"/>
    <w:rsid w:val="00C22FE2"/>
    <w:rPr>
      <w:rFonts w:ascii="Arial" w:hAnsi="Arial" w:cs="Arial"/>
      <w:i/>
      <w:iCs/>
      <w:noProof/>
      <w:sz w:val="9"/>
      <w:szCs w:val="9"/>
      <w:shd w:val="clear" w:color="auto" w:fill="FFFFFF"/>
    </w:rPr>
  </w:style>
  <w:style w:type="character" w:customStyle="1" w:styleId="Bodytext5Spacing0pt">
    <w:name w:val="Body text (5) + Spacing 0 pt"/>
    <w:basedOn w:val="Bodytext5"/>
    <w:rsid w:val="00C22FE2"/>
    <w:rPr>
      <w:rFonts w:cs="Times New Roman"/>
      <w:spacing w:val="2"/>
      <w:sz w:val="21"/>
      <w:szCs w:val="21"/>
      <w:shd w:val="clear" w:color="auto" w:fill="FFFFFF"/>
    </w:rPr>
  </w:style>
  <w:style w:type="character" w:customStyle="1" w:styleId="Heading1">
    <w:name w:val="Heading #1_"/>
    <w:basedOn w:val="Phngmcnhcaonvn"/>
    <w:link w:val="Heading10"/>
    <w:rsid w:val="00C22FE2"/>
    <w:rPr>
      <w:rFonts w:cs="Times New Roman"/>
      <w:spacing w:val="-3"/>
      <w:sz w:val="25"/>
      <w:szCs w:val="25"/>
      <w:shd w:val="clear" w:color="auto" w:fill="FFFFFF"/>
    </w:rPr>
  </w:style>
  <w:style w:type="character" w:customStyle="1" w:styleId="Bodytext2105pt">
    <w:name w:val="Body text (2) + 10.5 pt"/>
    <w:aliases w:val="Not Bold,Italic17,Spacing 0 pt61"/>
    <w:basedOn w:val="Bodytext2"/>
    <w:rsid w:val="00C22FE2"/>
    <w:rPr>
      <w:rFonts w:cs="Times New Roman"/>
      <w:b/>
      <w:bCs/>
      <w:i/>
      <w:iCs/>
      <w:spacing w:val="-4"/>
      <w:sz w:val="21"/>
      <w:szCs w:val="21"/>
      <w:shd w:val="clear" w:color="auto" w:fill="FFFFFF"/>
    </w:rPr>
  </w:style>
  <w:style w:type="character" w:customStyle="1" w:styleId="Bodytext2NotBold3">
    <w:name w:val="Body text (2) + Not Bold3"/>
    <w:aliases w:val="Spacing 0 pt60"/>
    <w:basedOn w:val="Bodytext2"/>
    <w:rsid w:val="00C22FE2"/>
    <w:rPr>
      <w:rFonts w:cs="Times New Roman"/>
      <w:b/>
      <w:bCs/>
      <w:noProof/>
      <w:spacing w:val="-3"/>
      <w:sz w:val="25"/>
      <w:szCs w:val="25"/>
      <w:shd w:val="clear" w:color="auto" w:fill="FFFFFF"/>
    </w:rPr>
  </w:style>
  <w:style w:type="character" w:customStyle="1" w:styleId="Heading3">
    <w:name w:val="Heading #3_"/>
    <w:basedOn w:val="Phngmcnhcaonvn"/>
    <w:link w:val="Heading30"/>
    <w:rsid w:val="00C22FE2"/>
    <w:rPr>
      <w:rFonts w:cs="Times New Roman"/>
      <w:i/>
      <w:iCs/>
      <w:spacing w:val="-5"/>
      <w:sz w:val="21"/>
      <w:szCs w:val="21"/>
      <w:shd w:val="clear" w:color="auto" w:fill="FFFFFF"/>
    </w:rPr>
  </w:style>
  <w:style w:type="character" w:customStyle="1" w:styleId="Heading3NotItalic">
    <w:name w:val="Heading #3 + Not Italic"/>
    <w:aliases w:val="Spacing 0 pt59"/>
    <w:basedOn w:val="Heading3"/>
    <w:rsid w:val="00C22FE2"/>
    <w:rPr>
      <w:rFonts w:cs="Times New Roman"/>
      <w:i/>
      <w:iCs/>
      <w:spacing w:val="-2"/>
      <w:sz w:val="21"/>
      <w:szCs w:val="21"/>
      <w:shd w:val="clear" w:color="auto" w:fill="FFFFFF"/>
    </w:rPr>
  </w:style>
  <w:style w:type="character" w:customStyle="1" w:styleId="Bodytext9">
    <w:name w:val="Body text (9)_"/>
    <w:basedOn w:val="Phngmcnhcaonvn"/>
    <w:link w:val="Bodytext90"/>
    <w:rsid w:val="00C22FE2"/>
    <w:rPr>
      <w:rFonts w:cs="Times New Roman"/>
      <w:b/>
      <w:bCs/>
      <w:i/>
      <w:iCs/>
      <w:spacing w:val="1"/>
      <w:sz w:val="19"/>
      <w:szCs w:val="19"/>
      <w:shd w:val="clear" w:color="auto" w:fill="FFFFFF"/>
    </w:rPr>
  </w:style>
  <w:style w:type="character" w:customStyle="1" w:styleId="Bodytext9105pt">
    <w:name w:val="Body text (9) + 10.5 pt"/>
    <w:aliases w:val="Not Bold12,Not Italic17,Spacing 0 pt58"/>
    <w:basedOn w:val="Bodytext9"/>
    <w:rsid w:val="00C22FE2"/>
    <w:rPr>
      <w:rFonts w:cs="Times New Roman"/>
      <w:b/>
      <w:bCs/>
      <w:i/>
      <w:iCs/>
      <w:spacing w:val="2"/>
      <w:sz w:val="21"/>
      <w:szCs w:val="21"/>
      <w:shd w:val="clear" w:color="auto" w:fill="FFFFFF"/>
    </w:rPr>
  </w:style>
  <w:style w:type="character" w:customStyle="1" w:styleId="Heading2">
    <w:name w:val="Heading #2_"/>
    <w:basedOn w:val="Phngmcnhcaonvn"/>
    <w:link w:val="Heading20"/>
    <w:rsid w:val="00C22FE2"/>
    <w:rPr>
      <w:rFonts w:cs="Times New Roman"/>
      <w:spacing w:val="-3"/>
      <w:sz w:val="25"/>
      <w:szCs w:val="25"/>
      <w:shd w:val="clear" w:color="auto" w:fill="FFFFFF"/>
    </w:rPr>
  </w:style>
  <w:style w:type="character" w:customStyle="1" w:styleId="Heading33">
    <w:name w:val="Heading #3 (3)_"/>
    <w:basedOn w:val="Phngmcnhcaonvn"/>
    <w:link w:val="Heading330"/>
    <w:rsid w:val="00C22FE2"/>
    <w:rPr>
      <w:rFonts w:cs="Times New Roman"/>
      <w:b/>
      <w:bCs/>
      <w:i/>
      <w:iCs/>
      <w:spacing w:val="-3"/>
      <w:sz w:val="23"/>
      <w:szCs w:val="23"/>
      <w:shd w:val="clear" w:color="auto" w:fill="FFFFFF"/>
    </w:rPr>
  </w:style>
  <w:style w:type="character" w:customStyle="1" w:styleId="Heading33105pt">
    <w:name w:val="Heading #3 (3) + 10.5 pt"/>
    <w:aliases w:val="Not Bold11,Not Italic16,Spacing 0 pt57"/>
    <w:basedOn w:val="Heading33"/>
    <w:rsid w:val="00C22FE2"/>
    <w:rPr>
      <w:rFonts w:cs="Times New Roman"/>
      <w:b/>
      <w:bCs/>
      <w:i/>
      <w:iCs/>
      <w:spacing w:val="-2"/>
      <w:sz w:val="21"/>
      <w:szCs w:val="21"/>
      <w:shd w:val="clear" w:color="auto" w:fill="FFFFFF"/>
    </w:rPr>
  </w:style>
  <w:style w:type="character" w:customStyle="1" w:styleId="Bodytext3105pt2">
    <w:name w:val="Body text (3) + 10.5 pt2"/>
    <w:basedOn w:val="Bodytext3"/>
    <w:rsid w:val="00C22FE2"/>
    <w:rPr>
      <w:rFonts w:cs="Times New Roman"/>
      <w:i/>
      <w:iCs/>
      <w:spacing w:val="-4"/>
      <w:sz w:val="21"/>
      <w:szCs w:val="21"/>
      <w:shd w:val="clear" w:color="auto" w:fill="FFFFFF"/>
    </w:rPr>
  </w:style>
  <w:style w:type="character" w:customStyle="1" w:styleId="Footnote2">
    <w:name w:val="Footnote (2)_"/>
    <w:basedOn w:val="Phngmcnhcaonvn"/>
    <w:link w:val="Footnote20"/>
    <w:rsid w:val="00C22FE2"/>
    <w:rPr>
      <w:rFonts w:cs="Times New Roman"/>
      <w:spacing w:val="-3"/>
      <w:sz w:val="25"/>
      <w:szCs w:val="25"/>
      <w:shd w:val="clear" w:color="auto" w:fill="FFFFFF"/>
    </w:rPr>
  </w:style>
  <w:style w:type="character" w:customStyle="1" w:styleId="Footnote24pt">
    <w:name w:val="Footnote (2) + 4 pt"/>
    <w:aliases w:val="Spacing 0 pt56"/>
    <w:basedOn w:val="Footnote2"/>
    <w:rsid w:val="00C22FE2"/>
    <w:rPr>
      <w:rFonts w:cs="Times New Roman"/>
      <w:noProof/>
      <w:spacing w:val="0"/>
      <w:sz w:val="8"/>
      <w:szCs w:val="8"/>
      <w:shd w:val="clear" w:color="auto" w:fill="FFFFFF"/>
    </w:rPr>
  </w:style>
  <w:style w:type="character" w:customStyle="1" w:styleId="Bodytext216pt">
    <w:name w:val="Body text (2) + 16 pt"/>
    <w:aliases w:val="Spacing 0 pt55"/>
    <w:basedOn w:val="Bodytext2"/>
    <w:rsid w:val="00C22FE2"/>
    <w:rPr>
      <w:rFonts w:cs="Times New Roman"/>
      <w:b/>
      <w:bCs/>
      <w:spacing w:val="-9"/>
      <w:sz w:val="32"/>
      <w:szCs w:val="32"/>
      <w:shd w:val="clear" w:color="auto" w:fill="FFFFFF"/>
    </w:rPr>
  </w:style>
  <w:style w:type="character" w:customStyle="1" w:styleId="Bodytext10">
    <w:name w:val="Body text (10)_"/>
    <w:basedOn w:val="Phngmcnhcaonvn"/>
    <w:link w:val="Bodytext100"/>
    <w:rsid w:val="00C22FE2"/>
    <w:rPr>
      <w:rFonts w:cs="Times New Roman"/>
      <w:sz w:val="26"/>
      <w:szCs w:val="26"/>
      <w:shd w:val="clear" w:color="auto" w:fill="FFFFFF"/>
    </w:rPr>
  </w:style>
  <w:style w:type="character" w:customStyle="1" w:styleId="Bodytext10125pt">
    <w:name w:val="Body text (10) + 12.5 pt"/>
    <w:aliases w:val="Spacing 0 pt54"/>
    <w:basedOn w:val="Bodytext10"/>
    <w:rsid w:val="00C22FE2"/>
    <w:rPr>
      <w:rFonts w:cs="Times New Roman"/>
      <w:spacing w:val="-3"/>
      <w:sz w:val="25"/>
      <w:szCs w:val="25"/>
      <w:shd w:val="clear" w:color="auto" w:fill="FFFFFF"/>
    </w:rPr>
  </w:style>
  <w:style w:type="character" w:customStyle="1" w:styleId="Bodytext115pt">
    <w:name w:val="Body text + 11.5 pt"/>
    <w:aliases w:val="Bold4,Italic16"/>
    <w:basedOn w:val="Bodytext"/>
    <w:rsid w:val="00C22FE2"/>
    <w:rPr>
      <w:rFonts w:cs="Times New Roman"/>
      <w:b/>
      <w:bCs/>
      <w:i/>
      <w:iCs/>
      <w:spacing w:val="-3"/>
      <w:sz w:val="23"/>
      <w:szCs w:val="23"/>
      <w:shd w:val="clear" w:color="auto" w:fill="FFFFFF"/>
    </w:rPr>
  </w:style>
  <w:style w:type="character" w:customStyle="1" w:styleId="Bodytext115pt1">
    <w:name w:val="Body text + 11.5 pt1"/>
    <w:aliases w:val="Spacing 0 pt53"/>
    <w:basedOn w:val="Bodytext"/>
    <w:rsid w:val="00C22FE2"/>
    <w:rPr>
      <w:rFonts w:cs="Times New Roman"/>
      <w:noProof/>
      <w:spacing w:val="0"/>
      <w:sz w:val="23"/>
      <w:szCs w:val="23"/>
      <w:shd w:val="clear" w:color="auto" w:fill="FFFFFF"/>
    </w:rPr>
  </w:style>
  <w:style w:type="character" w:customStyle="1" w:styleId="Bodytext11">
    <w:name w:val="Body text (11)_"/>
    <w:basedOn w:val="Phngmcnhcaonvn"/>
    <w:link w:val="Bodytext110"/>
    <w:rsid w:val="00C22FE2"/>
    <w:rPr>
      <w:rFonts w:cs="Times New Roman"/>
      <w:spacing w:val="-3"/>
      <w:sz w:val="25"/>
      <w:szCs w:val="25"/>
      <w:shd w:val="clear" w:color="auto" w:fill="FFFFFF"/>
    </w:rPr>
  </w:style>
  <w:style w:type="character" w:customStyle="1" w:styleId="Bodytext11105pt">
    <w:name w:val="Body text (11) + 10.5 pt"/>
    <w:aliases w:val="Italic15,Spacing 0 pt52"/>
    <w:basedOn w:val="Bodytext11"/>
    <w:rsid w:val="00C22FE2"/>
    <w:rPr>
      <w:rFonts w:cs="Times New Roman"/>
      <w:i/>
      <w:iCs/>
      <w:spacing w:val="-4"/>
      <w:sz w:val="21"/>
      <w:szCs w:val="21"/>
      <w:shd w:val="clear" w:color="auto" w:fill="FFFFFF"/>
    </w:rPr>
  </w:style>
  <w:style w:type="character" w:customStyle="1" w:styleId="Bodytext12">
    <w:name w:val="Body text (12)_"/>
    <w:basedOn w:val="Phngmcnhcaonvn"/>
    <w:link w:val="Bodytext120"/>
    <w:rsid w:val="00C22FE2"/>
    <w:rPr>
      <w:rFonts w:cs="Times New Roman"/>
      <w:b/>
      <w:bCs/>
      <w:i/>
      <w:iCs/>
      <w:sz w:val="15"/>
      <w:szCs w:val="15"/>
      <w:shd w:val="clear" w:color="auto" w:fill="FFFFFF"/>
    </w:rPr>
  </w:style>
  <w:style w:type="character" w:customStyle="1" w:styleId="Bodytext1295pt">
    <w:name w:val="Body text (12) + 9.5 pt"/>
    <w:aliases w:val="Not Bold10,Not Italic15"/>
    <w:basedOn w:val="Bodytext12"/>
    <w:rsid w:val="00C22FE2"/>
    <w:rPr>
      <w:rFonts w:cs="Times New Roman"/>
      <w:b/>
      <w:bCs/>
      <w:i/>
      <w:iCs/>
      <w:sz w:val="19"/>
      <w:szCs w:val="19"/>
      <w:shd w:val="clear" w:color="auto" w:fill="FFFFFF"/>
    </w:rPr>
  </w:style>
  <w:style w:type="character" w:customStyle="1" w:styleId="BodytextSpacing1pt">
    <w:name w:val="Body text + Spacing 1 pt"/>
    <w:basedOn w:val="Bodytext"/>
    <w:rsid w:val="00C22FE2"/>
    <w:rPr>
      <w:rFonts w:cs="Times New Roman"/>
      <w:spacing w:val="25"/>
      <w:sz w:val="25"/>
      <w:szCs w:val="25"/>
      <w:shd w:val="clear" w:color="auto" w:fill="FFFFFF"/>
    </w:rPr>
  </w:style>
  <w:style w:type="character" w:customStyle="1" w:styleId="Bodytext13">
    <w:name w:val="Body text (13)_"/>
    <w:basedOn w:val="Phngmcnhcaonvn"/>
    <w:link w:val="Bodytext130"/>
    <w:rsid w:val="00C22FE2"/>
    <w:rPr>
      <w:rFonts w:cs="Times New Roman"/>
      <w:noProof/>
      <w:sz w:val="18"/>
      <w:szCs w:val="18"/>
      <w:shd w:val="clear" w:color="auto" w:fill="FFFFFF"/>
    </w:rPr>
  </w:style>
  <w:style w:type="character" w:customStyle="1" w:styleId="Heading34">
    <w:name w:val="Heading #3 (4)_"/>
    <w:basedOn w:val="Phngmcnhcaonvn"/>
    <w:link w:val="Heading340"/>
    <w:rsid w:val="00C22FE2"/>
    <w:rPr>
      <w:rFonts w:cs="Times New Roman"/>
      <w:b/>
      <w:bCs/>
      <w:i/>
      <w:iCs/>
      <w:spacing w:val="-7"/>
      <w:sz w:val="23"/>
      <w:szCs w:val="23"/>
      <w:shd w:val="clear" w:color="auto" w:fill="FFFFFF"/>
    </w:rPr>
  </w:style>
  <w:style w:type="character" w:customStyle="1" w:styleId="Heading344pt">
    <w:name w:val="Heading #3 (4) + 4 pt"/>
    <w:aliases w:val="Not Bold9,Not Italic14,Spacing 0 pt51"/>
    <w:basedOn w:val="Heading34"/>
    <w:rsid w:val="00C22FE2"/>
    <w:rPr>
      <w:rFonts w:cs="Times New Roman"/>
      <w:b/>
      <w:bCs/>
      <w:i/>
      <w:iCs/>
      <w:spacing w:val="0"/>
      <w:sz w:val="8"/>
      <w:szCs w:val="8"/>
      <w:shd w:val="clear" w:color="auto" w:fill="FFFFFF"/>
    </w:rPr>
  </w:style>
  <w:style w:type="character" w:customStyle="1" w:styleId="Heading34105pt">
    <w:name w:val="Heading #3 (4) + 10.5 pt"/>
    <w:aliases w:val="Not Bold8,Not Italic13,Spacing 0 pt50"/>
    <w:basedOn w:val="Heading34"/>
    <w:rsid w:val="00C22FE2"/>
    <w:rPr>
      <w:rFonts w:cs="Times New Roman"/>
      <w:b/>
      <w:bCs/>
      <w:i/>
      <w:iCs/>
      <w:spacing w:val="-2"/>
      <w:sz w:val="21"/>
      <w:szCs w:val="21"/>
      <w:shd w:val="clear" w:color="auto" w:fill="FFFFFF"/>
    </w:rPr>
  </w:style>
  <w:style w:type="character" w:customStyle="1" w:styleId="Bodytext14">
    <w:name w:val="Body text (14)_"/>
    <w:basedOn w:val="Phngmcnhcaonvn"/>
    <w:link w:val="Bodytext140"/>
    <w:rsid w:val="00C22FE2"/>
    <w:rPr>
      <w:rFonts w:cs="Times New Roman"/>
      <w:sz w:val="21"/>
      <w:szCs w:val="21"/>
      <w:shd w:val="clear" w:color="auto" w:fill="FFFFFF"/>
    </w:rPr>
  </w:style>
  <w:style w:type="character" w:customStyle="1" w:styleId="Bodytext14Spacing0pt">
    <w:name w:val="Body text (14) + Spacing 0 pt"/>
    <w:basedOn w:val="Bodytext14"/>
    <w:rsid w:val="00C22FE2"/>
    <w:rPr>
      <w:rFonts w:cs="Times New Roman"/>
      <w:spacing w:val="-2"/>
      <w:sz w:val="21"/>
      <w:szCs w:val="21"/>
      <w:shd w:val="clear" w:color="auto" w:fill="FFFFFF"/>
    </w:rPr>
  </w:style>
  <w:style w:type="character" w:customStyle="1" w:styleId="Bodytext14Arial">
    <w:name w:val="Body text (14) + Arial"/>
    <w:aliases w:val="11 pt,Italic14,Spacing 2 pt"/>
    <w:basedOn w:val="Bodytext14"/>
    <w:rsid w:val="00C22FE2"/>
    <w:rPr>
      <w:rFonts w:ascii="Arial" w:hAnsi="Arial" w:cs="Arial"/>
      <w:i/>
      <w:iCs/>
      <w:spacing w:val="49"/>
      <w:sz w:val="22"/>
      <w:szCs w:val="22"/>
      <w:shd w:val="clear" w:color="auto" w:fill="FFFFFF"/>
    </w:rPr>
  </w:style>
  <w:style w:type="character" w:customStyle="1" w:styleId="Heading112">
    <w:name w:val="Heading #11 (2)_"/>
    <w:basedOn w:val="Phngmcnhcaonvn"/>
    <w:link w:val="Heading1120"/>
    <w:rsid w:val="00C22FE2"/>
    <w:rPr>
      <w:rFonts w:cs="Times New Roman"/>
      <w:spacing w:val="-2"/>
      <w:sz w:val="25"/>
      <w:szCs w:val="25"/>
      <w:shd w:val="clear" w:color="auto" w:fill="FFFFFF"/>
    </w:rPr>
  </w:style>
  <w:style w:type="character" w:customStyle="1" w:styleId="Headerorfooter2">
    <w:name w:val="Header or footer (2)_"/>
    <w:basedOn w:val="Phngmcnhcaonvn"/>
    <w:link w:val="Headerorfooter20"/>
    <w:rsid w:val="00C22FE2"/>
    <w:rPr>
      <w:rFonts w:cs="Times New Roman"/>
      <w:spacing w:val="-2"/>
      <w:sz w:val="25"/>
      <w:szCs w:val="25"/>
      <w:shd w:val="clear" w:color="auto" w:fill="FFFFFF"/>
    </w:rPr>
  </w:style>
  <w:style w:type="character" w:customStyle="1" w:styleId="Heading11">
    <w:name w:val="Heading #11_"/>
    <w:basedOn w:val="Phngmcnhcaonvn"/>
    <w:link w:val="Heading110"/>
    <w:rsid w:val="00C22FE2"/>
    <w:rPr>
      <w:rFonts w:cs="Times New Roman"/>
      <w:b/>
      <w:bCs/>
      <w:sz w:val="25"/>
      <w:szCs w:val="25"/>
      <w:shd w:val="clear" w:color="auto" w:fill="FFFFFF"/>
    </w:rPr>
  </w:style>
  <w:style w:type="character" w:customStyle="1" w:styleId="BodytextSpacing0pt">
    <w:name w:val="Body text + Spacing 0 pt"/>
    <w:basedOn w:val="Bodytext"/>
    <w:rsid w:val="00C22FE2"/>
    <w:rPr>
      <w:rFonts w:cs="Times New Roman"/>
      <w:spacing w:val="-2"/>
      <w:sz w:val="25"/>
      <w:szCs w:val="25"/>
      <w:shd w:val="clear" w:color="auto" w:fill="FFFFFF"/>
    </w:rPr>
  </w:style>
  <w:style w:type="character" w:customStyle="1" w:styleId="BodytextItalic2">
    <w:name w:val="Body text + Italic2"/>
    <w:aliases w:val="Spacing 0 pt49"/>
    <w:basedOn w:val="Bodytext"/>
    <w:rsid w:val="00C22FE2"/>
    <w:rPr>
      <w:rFonts w:cs="Times New Roman"/>
      <w:i/>
      <w:iCs/>
      <w:spacing w:val="-5"/>
      <w:sz w:val="25"/>
      <w:szCs w:val="25"/>
      <w:shd w:val="clear" w:color="auto" w:fill="FFFFFF"/>
    </w:rPr>
  </w:style>
  <w:style w:type="character" w:customStyle="1" w:styleId="BodytextArial">
    <w:name w:val="Body text + Arial"/>
    <w:aliases w:val="11 pt5,Italic13,Spacing 0 pt48"/>
    <w:basedOn w:val="Bodytext"/>
    <w:rsid w:val="00C22FE2"/>
    <w:rPr>
      <w:rFonts w:ascii="Arial" w:hAnsi="Arial" w:cs="Arial"/>
      <w:i/>
      <w:iCs/>
      <w:spacing w:val="-7"/>
      <w:sz w:val="22"/>
      <w:szCs w:val="22"/>
      <w:shd w:val="clear" w:color="auto" w:fill="FFFFFF"/>
    </w:rPr>
  </w:style>
  <w:style w:type="character" w:customStyle="1" w:styleId="Bodytext105pt3">
    <w:name w:val="Body text + 10.5 pt3"/>
    <w:basedOn w:val="Bodytext"/>
    <w:rsid w:val="00C22FE2"/>
    <w:rPr>
      <w:rFonts w:cs="Times New Roman"/>
      <w:spacing w:val="-3"/>
      <w:sz w:val="21"/>
      <w:szCs w:val="21"/>
      <w:shd w:val="clear" w:color="auto" w:fill="FFFFFF"/>
    </w:rPr>
  </w:style>
  <w:style w:type="character" w:customStyle="1" w:styleId="Heading11NotBold">
    <w:name w:val="Heading #11 + Not Bold"/>
    <w:aliases w:val="Spacing 0 pt47"/>
    <w:basedOn w:val="Heading11"/>
    <w:rsid w:val="00C22FE2"/>
    <w:rPr>
      <w:rFonts w:cs="Times New Roman"/>
      <w:b/>
      <w:bCs/>
      <w:spacing w:val="-2"/>
      <w:sz w:val="25"/>
      <w:szCs w:val="25"/>
      <w:shd w:val="clear" w:color="auto" w:fill="FFFFFF"/>
    </w:rPr>
  </w:style>
  <w:style w:type="character" w:customStyle="1" w:styleId="Bodytext11Spacing0pt">
    <w:name w:val="Body text (11) + Spacing 0 pt"/>
    <w:basedOn w:val="Bodytext11"/>
    <w:rsid w:val="00C22FE2"/>
    <w:rPr>
      <w:rFonts w:cs="Times New Roman"/>
      <w:spacing w:val="-2"/>
      <w:sz w:val="25"/>
      <w:szCs w:val="25"/>
      <w:shd w:val="clear" w:color="auto" w:fill="FFFFFF"/>
    </w:rPr>
  </w:style>
  <w:style w:type="character" w:customStyle="1" w:styleId="Heading102">
    <w:name w:val="Heading #10 (2)_"/>
    <w:basedOn w:val="Phngmcnhcaonvn"/>
    <w:link w:val="Heading1020"/>
    <w:rsid w:val="00C22FE2"/>
    <w:rPr>
      <w:rFonts w:cs="Times New Roman"/>
      <w:spacing w:val="-2"/>
      <w:sz w:val="25"/>
      <w:szCs w:val="25"/>
      <w:shd w:val="clear" w:color="auto" w:fill="FFFFFF"/>
    </w:rPr>
  </w:style>
  <w:style w:type="character" w:customStyle="1" w:styleId="Footnote3">
    <w:name w:val="Footnote (3)_"/>
    <w:basedOn w:val="Phngmcnhcaonvn"/>
    <w:link w:val="Footnote30"/>
    <w:rsid w:val="00C22FE2"/>
    <w:rPr>
      <w:rFonts w:cs="Times New Roman"/>
      <w:sz w:val="18"/>
      <w:szCs w:val="18"/>
      <w:shd w:val="clear" w:color="auto" w:fill="FFFFFF"/>
    </w:rPr>
  </w:style>
  <w:style w:type="character" w:customStyle="1" w:styleId="Footnote3Italic">
    <w:name w:val="Footnote (3) + Italic"/>
    <w:basedOn w:val="Footnote3"/>
    <w:rsid w:val="00C22FE2"/>
    <w:rPr>
      <w:rFonts w:cs="Times New Roman"/>
      <w:i/>
      <w:iCs/>
      <w:noProof/>
      <w:sz w:val="18"/>
      <w:szCs w:val="18"/>
      <w:shd w:val="clear" w:color="auto" w:fill="FFFFFF"/>
    </w:rPr>
  </w:style>
  <w:style w:type="character" w:customStyle="1" w:styleId="Headerorfooter0">
    <w:name w:val="Header or footer"/>
    <w:basedOn w:val="Headerorfooter"/>
    <w:rsid w:val="00C22FE2"/>
    <w:rPr>
      <w:rFonts w:cs="Times New Roman"/>
      <w:b/>
      <w:bCs/>
      <w:spacing w:val="-3"/>
      <w:sz w:val="25"/>
      <w:szCs w:val="25"/>
      <w:shd w:val="clear" w:color="auto" w:fill="FFFFFF"/>
    </w:rPr>
  </w:style>
  <w:style w:type="character" w:customStyle="1" w:styleId="Bodytext2Spacing0pt">
    <w:name w:val="Body text (2) + Spacing 0 pt"/>
    <w:basedOn w:val="Bodytext2"/>
    <w:rsid w:val="00C22FE2"/>
    <w:rPr>
      <w:rFonts w:cs="Times New Roman"/>
      <w:b/>
      <w:bCs/>
      <w:spacing w:val="0"/>
      <w:sz w:val="25"/>
      <w:szCs w:val="25"/>
      <w:shd w:val="clear" w:color="auto" w:fill="FFFFFF"/>
    </w:rPr>
  </w:style>
  <w:style w:type="character" w:customStyle="1" w:styleId="Bodytext11105pt2">
    <w:name w:val="Body text (11) + 10.5 pt2"/>
    <w:aliases w:val="Italic12"/>
    <w:basedOn w:val="Bodytext11"/>
    <w:rsid w:val="00C22FE2"/>
    <w:rPr>
      <w:rFonts w:cs="Times New Roman"/>
      <w:i/>
      <w:iCs/>
      <w:spacing w:val="-3"/>
      <w:sz w:val="21"/>
      <w:szCs w:val="21"/>
      <w:shd w:val="clear" w:color="auto" w:fill="FFFFFF"/>
    </w:rPr>
  </w:style>
  <w:style w:type="character" w:customStyle="1" w:styleId="Bodytext6NotItalic">
    <w:name w:val="Body text (6) + Not Italic"/>
    <w:aliases w:val="Spacing 0 pt46"/>
    <w:basedOn w:val="Bodytext6"/>
    <w:rsid w:val="00C22FE2"/>
    <w:rPr>
      <w:rFonts w:cs="Times New Roman"/>
      <w:i/>
      <w:iCs/>
      <w:spacing w:val="-3"/>
      <w:sz w:val="21"/>
      <w:szCs w:val="21"/>
      <w:shd w:val="clear" w:color="auto" w:fill="FFFFFF"/>
    </w:rPr>
  </w:style>
  <w:style w:type="character" w:customStyle="1" w:styleId="Bodytext6Arial">
    <w:name w:val="Body text (6) + Arial"/>
    <w:aliases w:val="11 pt4,Spacing 0 pt45"/>
    <w:basedOn w:val="Bodytext6"/>
    <w:rsid w:val="00C22FE2"/>
    <w:rPr>
      <w:rFonts w:ascii="Arial" w:hAnsi="Arial" w:cs="Arial"/>
      <w:i/>
      <w:iCs/>
      <w:spacing w:val="-7"/>
      <w:sz w:val="22"/>
      <w:szCs w:val="22"/>
      <w:shd w:val="clear" w:color="auto" w:fill="FFFFFF"/>
    </w:rPr>
  </w:style>
  <w:style w:type="character" w:customStyle="1" w:styleId="Bodytext6Spacing0pt">
    <w:name w:val="Body text (6) + Spacing 0 pt"/>
    <w:basedOn w:val="Bodytext6"/>
    <w:rsid w:val="00C22FE2"/>
    <w:rPr>
      <w:rFonts w:cs="Times New Roman"/>
      <w:i/>
      <w:iCs/>
      <w:spacing w:val="-3"/>
      <w:sz w:val="21"/>
      <w:szCs w:val="21"/>
      <w:shd w:val="clear" w:color="auto" w:fill="FFFFFF"/>
    </w:rPr>
  </w:style>
  <w:style w:type="character" w:customStyle="1" w:styleId="Bodytext6NotItalic1">
    <w:name w:val="Body text (6) + Not Italic1"/>
    <w:aliases w:val="Spacing 0 pt44"/>
    <w:basedOn w:val="Bodytext6"/>
    <w:rsid w:val="00C22FE2"/>
    <w:rPr>
      <w:rFonts w:cs="Times New Roman"/>
      <w:i/>
      <w:iCs/>
      <w:spacing w:val="-2"/>
      <w:sz w:val="21"/>
      <w:szCs w:val="21"/>
      <w:shd w:val="clear" w:color="auto" w:fill="FFFFFF"/>
    </w:rPr>
  </w:style>
  <w:style w:type="character" w:customStyle="1" w:styleId="Bodytext60">
    <w:name w:val="Body text (6)"/>
    <w:basedOn w:val="Bodytext6"/>
    <w:rsid w:val="00C22FE2"/>
    <w:rPr>
      <w:rFonts w:cs="Times New Roman"/>
      <w:i/>
      <w:iCs/>
      <w:spacing w:val="-4"/>
      <w:sz w:val="21"/>
      <w:szCs w:val="21"/>
      <w:shd w:val="clear" w:color="auto" w:fill="FFFFFF"/>
    </w:rPr>
  </w:style>
  <w:style w:type="character" w:customStyle="1" w:styleId="Footnote4">
    <w:name w:val="Footnote (4)_"/>
    <w:basedOn w:val="Phngmcnhcaonvn"/>
    <w:link w:val="Footnote40"/>
    <w:rsid w:val="00C22FE2"/>
    <w:rPr>
      <w:rFonts w:cs="Times New Roman"/>
      <w:spacing w:val="-3"/>
      <w:shd w:val="clear" w:color="auto" w:fill="FFFFFF"/>
    </w:rPr>
  </w:style>
  <w:style w:type="character" w:customStyle="1" w:styleId="Bodytext15">
    <w:name w:val="Body text (15)_"/>
    <w:basedOn w:val="Phngmcnhcaonvn"/>
    <w:link w:val="Bodytext150"/>
    <w:rsid w:val="00C22FE2"/>
    <w:rPr>
      <w:rFonts w:ascii="Arial" w:hAnsi="Arial" w:cs="Arial"/>
      <w:i/>
      <w:iCs/>
      <w:spacing w:val="-7"/>
      <w:sz w:val="22"/>
      <w:shd w:val="clear" w:color="auto" w:fill="FFFFFF"/>
    </w:rPr>
  </w:style>
  <w:style w:type="character" w:customStyle="1" w:styleId="Bodytext15TimesNewRoman">
    <w:name w:val="Body text (15) + Times New Roman"/>
    <w:aliases w:val="10.5 pt,Not Italic12,Spacing 0 pt43"/>
    <w:basedOn w:val="Bodytext15"/>
    <w:rsid w:val="00C22FE2"/>
    <w:rPr>
      <w:rFonts w:ascii="Times New Roman" w:hAnsi="Times New Roman" w:cs="Times New Roman"/>
      <w:i/>
      <w:iCs/>
      <w:spacing w:val="-3"/>
      <w:sz w:val="21"/>
      <w:szCs w:val="21"/>
      <w:shd w:val="clear" w:color="auto" w:fill="FFFFFF"/>
    </w:rPr>
  </w:style>
  <w:style w:type="character" w:customStyle="1" w:styleId="Heading22">
    <w:name w:val="Heading #2 (2)_"/>
    <w:basedOn w:val="Phngmcnhcaonvn"/>
    <w:link w:val="Heading220"/>
    <w:rsid w:val="00C22FE2"/>
    <w:rPr>
      <w:rFonts w:ascii="FrankRuehl" w:cs="FrankRuehl"/>
      <w:sz w:val="8"/>
      <w:szCs w:val="8"/>
      <w:shd w:val="clear" w:color="auto" w:fill="FFFFFF"/>
    </w:rPr>
  </w:style>
  <w:style w:type="character" w:customStyle="1" w:styleId="Heading22MSGothic">
    <w:name w:val="Heading #2 (2) + MS Gothic"/>
    <w:aliases w:val="6.5 pt"/>
    <w:basedOn w:val="Heading22"/>
    <w:rsid w:val="00C22FE2"/>
    <w:rPr>
      <w:rFonts w:ascii="MS Gothic" w:eastAsia="MS Gothic" w:cs="MS Gothic"/>
      <w:noProof/>
      <w:sz w:val="13"/>
      <w:szCs w:val="13"/>
      <w:shd w:val="clear" w:color="auto" w:fill="FFFFFF"/>
    </w:rPr>
  </w:style>
  <w:style w:type="character" w:customStyle="1" w:styleId="Heading113">
    <w:name w:val="Heading #11 (3)_"/>
    <w:basedOn w:val="Phngmcnhcaonvn"/>
    <w:link w:val="Heading1130"/>
    <w:rsid w:val="00C22FE2"/>
    <w:rPr>
      <w:rFonts w:cs="Times New Roman"/>
      <w:spacing w:val="-2"/>
      <w:sz w:val="25"/>
      <w:szCs w:val="25"/>
      <w:shd w:val="clear" w:color="auto" w:fill="FFFFFF"/>
    </w:rPr>
  </w:style>
  <w:style w:type="character" w:customStyle="1" w:styleId="Heading8">
    <w:name w:val="Heading #8_"/>
    <w:basedOn w:val="Phngmcnhcaonvn"/>
    <w:link w:val="Heading80"/>
    <w:rsid w:val="00C22FE2"/>
    <w:rPr>
      <w:rFonts w:cs="Times New Roman"/>
      <w:spacing w:val="-2"/>
      <w:sz w:val="25"/>
      <w:szCs w:val="25"/>
      <w:shd w:val="clear" w:color="auto" w:fill="FFFFFF"/>
    </w:rPr>
  </w:style>
  <w:style w:type="character" w:customStyle="1" w:styleId="Heading113105pt">
    <w:name w:val="Heading #11 (3) + 10.5 pt"/>
    <w:aliases w:val="Italic11,Spacing 0 pt42"/>
    <w:basedOn w:val="Heading113"/>
    <w:rsid w:val="00C22FE2"/>
    <w:rPr>
      <w:rFonts w:cs="Times New Roman"/>
      <w:i/>
      <w:iCs/>
      <w:spacing w:val="-3"/>
      <w:sz w:val="21"/>
      <w:szCs w:val="21"/>
      <w:shd w:val="clear" w:color="auto" w:fill="FFFFFF"/>
    </w:rPr>
  </w:style>
  <w:style w:type="character" w:customStyle="1" w:styleId="Bodytext7Spacing0pt">
    <w:name w:val="Body text (7) + Spacing 0 pt"/>
    <w:basedOn w:val="Bodytext7"/>
    <w:rsid w:val="00C22FE2"/>
    <w:rPr>
      <w:rFonts w:cs="Times New Roman"/>
      <w:i/>
      <w:iCs/>
      <w:spacing w:val="-4"/>
      <w:sz w:val="21"/>
      <w:szCs w:val="21"/>
      <w:shd w:val="clear" w:color="auto" w:fill="FFFFFF"/>
    </w:rPr>
  </w:style>
  <w:style w:type="character" w:customStyle="1" w:styleId="Bodytext7SmallCaps">
    <w:name w:val="Body text (7) + Small Caps"/>
    <w:aliases w:val="Spacing 0 pt41"/>
    <w:basedOn w:val="Bodytext7"/>
    <w:rsid w:val="00C22FE2"/>
    <w:rPr>
      <w:rFonts w:cs="Times New Roman"/>
      <w:i/>
      <w:iCs/>
      <w:smallCaps/>
      <w:spacing w:val="-4"/>
      <w:sz w:val="21"/>
      <w:szCs w:val="21"/>
      <w:shd w:val="clear" w:color="auto" w:fill="FFFFFF"/>
    </w:rPr>
  </w:style>
  <w:style w:type="character" w:customStyle="1" w:styleId="Footnote5">
    <w:name w:val="Footnote (5)_"/>
    <w:basedOn w:val="Phngmcnhcaonvn"/>
    <w:link w:val="Footnote50"/>
    <w:rsid w:val="00C22FE2"/>
    <w:rPr>
      <w:rFonts w:cs="Times New Roman"/>
      <w:spacing w:val="-3"/>
      <w:sz w:val="21"/>
      <w:szCs w:val="21"/>
      <w:shd w:val="clear" w:color="auto" w:fill="FFFFFF"/>
    </w:rPr>
  </w:style>
  <w:style w:type="character" w:customStyle="1" w:styleId="Footnote5Spacing0pt">
    <w:name w:val="Footnote (5) + Spacing 0 pt"/>
    <w:basedOn w:val="Footnote5"/>
    <w:rsid w:val="00C22FE2"/>
    <w:rPr>
      <w:rFonts w:cs="Times New Roman"/>
      <w:spacing w:val="-2"/>
      <w:sz w:val="21"/>
      <w:szCs w:val="21"/>
      <w:shd w:val="clear" w:color="auto" w:fill="FFFFFF"/>
    </w:rPr>
  </w:style>
  <w:style w:type="character" w:customStyle="1" w:styleId="FootnoteSpacing0pt">
    <w:name w:val="Footnote + Spacing 0 pt"/>
    <w:basedOn w:val="Footnote"/>
    <w:rsid w:val="00C22FE2"/>
    <w:rPr>
      <w:rFonts w:cs="Times New Roman"/>
      <w:spacing w:val="-3"/>
      <w:sz w:val="21"/>
      <w:szCs w:val="21"/>
      <w:shd w:val="clear" w:color="auto" w:fill="FFFFFF"/>
    </w:rPr>
  </w:style>
  <w:style w:type="character" w:customStyle="1" w:styleId="Headerorfooter3">
    <w:name w:val="Header or footer (3)_"/>
    <w:basedOn w:val="Phngmcnhcaonvn"/>
    <w:link w:val="Headerorfooter30"/>
    <w:rsid w:val="00C22FE2"/>
    <w:rPr>
      <w:rFonts w:cs="Times New Roman"/>
      <w:spacing w:val="-3"/>
      <w:shd w:val="clear" w:color="auto" w:fill="FFFFFF"/>
    </w:rPr>
  </w:style>
  <w:style w:type="character" w:customStyle="1" w:styleId="Heading11NotBold1">
    <w:name w:val="Heading #11 + Not Bold1"/>
    <w:aliases w:val="Italic10,Spacing 0 pt40"/>
    <w:basedOn w:val="Heading11"/>
    <w:rsid w:val="00C22FE2"/>
    <w:rPr>
      <w:rFonts w:cs="Times New Roman"/>
      <w:b/>
      <w:bCs/>
      <w:i/>
      <w:iCs/>
      <w:spacing w:val="-4"/>
      <w:sz w:val="25"/>
      <w:szCs w:val="25"/>
      <w:shd w:val="clear" w:color="auto" w:fill="FFFFFF"/>
    </w:rPr>
  </w:style>
  <w:style w:type="character" w:customStyle="1" w:styleId="Bodytext5Italic3">
    <w:name w:val="Body text (5) + Italic3"/>
    <w:aliases w:val="Spacing 0 pt39"/>
    <w:basedOn w:val="Bodytext5"/>
    <w:rsid w:val="00C22FE2"/>
    <w:rPr>
      <w:rFonts w:cs="Times New Roman"/>
      <w:i/>
      <w:iCs/>
      <w:spacing w:val="-4"/>
      <w:sz w:val="21"/>
      <w:szCs w:val="21"/>
      <w:shd w:val="clear" w:color="auto" w:fill="FFFFFF"/>
    </w:rPr>
  </w:style>
  <w:style w:type="character" w:customStyle="1" w:styleId="Bodytext5125pt">
    <w:name w:val="Body text (5) + 12.5 pt"/>
    <w:aliases w:val="Italic9,Spacing 0 pt38"/>
    <w:basedOn w:val="Bodytext5"/>
    <w:rsid w:val="00C22FE2"/>
    <w:rPr>
      <w:rFonts w:cs="Times New Roman"/>
      <w:i/>
      <w:iCs/>
      <w:spacing w:val="-5"/>
      <w:sz w:val="25"/>
      <w:szCs w:val="25"/>
      <w:shd w:val="clear" w:color="auto" w:fill="FFFFFF"/>
    </w:rPr>
  </w:style>
  <w:style w:type="character" w:customStyle="1" w:styleId="Bodytext5Arial">
    <w:name w:val="Body text (5) + Arial"/>
    <w:aliases w:val="11 pt3,Italic8,Spacing 0 pt37"/>
    <w:basedOn w:val="Bodytext5"/>
    <w:rsid w:val="00C22FE2"/>
    <w:rPr>
      <w:rFonts w:ascii="Arial" w:hAnsi="Arial" w:cs="Arial"/>
      <w:i/>
      <w:iCs/>
      <w:spacing w:val="-7"/>
      <w:sz w:val="22"/>
      <w:szCs w:val="22"/>
      <w:shd w:val="clear" w:color="auto" w:fill="FFFFFF"/>
    </w:rPr>
  </w:style>
  <w:style w:type="character" w:customStyle="1" w:styleId="Bodytext6125pt">
    <w:name w:val="Body text (6) + 12.5 pt"/>
    <w:aliases w:val="Not Italic11,Spacing 0 pt36"/>
    <w:basedOn w:val="Bodytext6"/>
    <w:rsid w:val="00C22FE2"/>
    <w:rPr>
      <w:rFonts w:cs="Times New Roman"/>
      <w:i/>
      <w:iCs/>
      <w:spacing w:val="-2"/>
      <w:sz w:val="25"/>
      <w:szCs w:val="25"/>
      <w:shd w:val="clear" w:color="auto" w:fill="FFFFFF"/>
    </w:rPr>
  </w:style>
  <w:style w:type="character" w:customStyle="1" w:styleId="Headerorfooter21">
    <w:name w:val="Header or footer2"/>
    <w:basedOn w:val="Headerorfooter"/>
    <w:rsid w:val="00C22FE2"/>
    <w:rPr>
      <w:rFonts w:cs="Times New Roman"/>
      <w:b/>
      <w:bCs/>
      <w:spacing w:val="-3"/>
      <w:sz w:val="25"/>
      <w:szCs w:val="25"/>
      <w:u w:val="single"/>
      <w:shd w:val="clear" w:color="auto" w:fill="FFFFFF"/>
    </w:rPr>
  </w:style>
  <w:style w:type="character" w:customStyle="1" w:styleId="Bodytext2NotBold2">
    <w:name w:val="Body text (2) + Not Bold2"/>
    <w:aliases w:val="Spacing 0 pt35"/>
    <w:basedOn w:val="Bodytext2"/>
    <w:rsid w:val="00C22FE2"/>
    <w:rPr>
      <w:rFonts w:cs="Times New Roman"/>
      <w:b/>
      <w:bCs/>
      <w:spacing w:val="-2"/>
      <w:sz w:val="25"/>
      <w:szCs w:val="25"/>
      <w:shd w:val="clear" w:color="auto" w:fill="FFFFFF"/>
    </w:rPr>
  </w:style>
  <w:style w:type="character" w:customStyle="1" w:styleId="Heading6">
    <w:name w:val="Heading #6_"/>
    <w:basedOn w:val="Phngmcnhcaonvn"/>
    <w:link w:val="Heading60"/>
    <w:rsid w:val="00C22FE2"/>
    <w:rPr>
      <w:rFonts w:cs="Times New Roman"/>
      <w:spacing w:val="-2"/>
      <w:sz w:val="25"/>
      <w:szCs w:val="25"/>
      <w:shd w:val="clear" w:color="auto" w:fill="FFFFFF"/>
    </w:rPr>
  </w:style>
  <w:style w:type="character" w:customStyle="1" w:styleId="Footnote125pt1">
    <w:name w:val="Footnote + 12.5 pt1"/>
    <w:basedOn w:val="Footnote"/>
    <w:rsid w:val="00C22FE2"/>
    <w:rPr>
      <w:rFonts w:cs="Times New Roman"/>
      <w:spacing w:val="-2"/>
      <w:sz w:val="25"/>
      <w:szCs w:val="25"/>
      <w:shd w:val="clear" w:color="auto" w:fill="FFFFFF"/>
    </w:rPr>
  </w:style>
  <w:style w:type="character" w:customStyle="1" w:styleId="Headerorfooter4">
    <w:name w:val="Header or footer (4)_"/>
    <w:basedOn w:val="Phngmcnhcaonvn"/>
    <w:link w:val="Headerorfooter40"/>
    <w:rsid w:val="00C22FE2"/>
    <w:rPr>
      <w:rFonts w:cs="Times New Roman"/>
      <w:spacing w:val="-3"/>
      <w:sz w:val="23"/>
      <w:szCs w:val="23"/>
      <w:shd w:val="clear" w:color="auto" w:fill="FFFFFF"/>
    </w:rPr>
  </w:style>
  <w:style w:type="character" w:customStyle="1" w:styleId="Heading112Italic">
    <w:name w:val="Heading #11 (2) + Italic"/>
    <w:aliases w:val="Spacing 0 pt34"/>
    <w:basedOn w:val="Heading112"/>
    <w:rsid w:val="00C22FE2"/>
    <w:rPr>
      <w:rFonts w:cs="Times New Roman"/>
      <w:i/>
      <w:iCs/>
      <w:spacing w:val="-5"/>
      <w:sz w:val="25"/>
      <w:szCs w:val="25"/>
      <w:shd w:val="clear" w:color="auto" w:fill="FFFFFF"/>
    </w:rPr>
  </w:style>
  <w:style w:type="character" w:customStyle="1" w:styleId="Bodytext3NotItalic1">
    <w:name w:val="Body text (3) + Not Italic1"/>
    <w:aliases w:val="Spacing 0 pt33"/>
    <w:basedOn w:val="Bodytext3"/>
    <w:rsid w:val="00C22FE2"/>
    <w:rPr>
      <w:rFonts w:cs="Times New Roman"/>
      <w:i/>
      <w:iCs/>
      <w:spacing w:val="-2"/>
      <w:sz w:val="25"/>
      <w:szCs w:val="25"/>
      <w:shd w:val="clear" w:color="auto" w:fill="FFFFFF"/>
    </w:rPr>
  </w:style>
  <w:style w:type="character" w:customStyle="1" w:styleId="Bodytext3Spacing0pt">
    <w:name w:val="Body text (3) + Spacing 0 pt"/>
    <w:basedOn w:val="Bodytext3"/>
    <w:rsid w:val="00C22FE2"/>
    <w:rPr>
      <w:rFonts w:cs="Times New Roman"/>
      <w:i/>
      <w:iCs/>
      <w:spacing w:val="-5"/>
      <w:sz w:val="25"/>
      <w:szCs w:val="25"/>
      <w:shd w:val="clear" w:color="auto" w:fill="FFFFFF"/>
    </w:rPr>
  </w:style>
  <w:style w:type="character" w:customStyle="1" w:styleId="Bodytext1295pt1">
    <w:name w:val="Body text (12) + 9.5 pt1"/>
    <w:aliases w:val="Not Bold7,Not Italic10,Spacing 0 pt32"/>
    <w:basedOn w:val="Bodytext12"/>
    <w:rsid w:val="00C22FE2"/>
    <w:rPr>
      <w:rFonts w:cs="Times New Roman"/>
      <w:b/>
      <w:bCs/>
      <w:i/>
      <w:iCs/>
      <w:spacing w:val="-2"/>
      <w:sz w:val="19"/>
      <w:szCs w:val="19"/>
      <w:shd w:val="clear" w:color="auto" w:fill="FFFFFF"/>
    </w:rPr>
  </w:style>
  <w:style w:type="character" w:customStyle="1" w:styleId="Bodytext12Spacing0pt">
    <w:name w:val="Body text (12) + Spacing 0 pt"/>
    <w:basedOn w:val="Bodytext12"/>
    <w:rsid w:val="00C22FE2"/>
    <w:rPr>
      <w:rFonts w:cs="Times New Roman"/>
      <w:b/>
      <w:bCs/>
      <w:i/>
      <w:iCs/>
      <w:spacing w:val="6"/>
      <w:sz w:val="15"/>
      <w:szCs w:val="15"/>
      <w:shd w:val="clear" w:color="auto" w:fill="FFFFFF"/>
    </w:rPr>
  </w:style>
  <w:style w:type="character" w:customStyle="1" w:styleId="Bodytext10Spacing0pt">
    <w:name w:val="Body text (10) + Spacing 0 pt"/>
    <w:basedOn w:val="Bodytext10"/>
    <w:rsid w:val="00C22FE2"/>
    <w:rPr>
      <w:rFonts w:cs="Times New Roman"/>
      <w:sz w:val="26"/>
      <w:szCs w:val="26"/>
      <w:shd w:val="clear" w:color="auto" w:fill="FFFFFF"/>
    </w:rPr>
  </w:style>
  <w:style w:type="character" w:customStyle="1" w:styleId="Footnote2Spacing0pt">
    <w:name w:val="Footnote (2) + Spacing 0 pt"/>
    <w:basedOn w:val="Footnote2"/>
    <w:rsid w:val="00C22FE2"/>
    <w:rPr>
      <w:rFonts w:cs="Times New Roman"/>
      <w:spacing w:val="-2"/>
      <w:sz w:val="25"/>
      <w:szCs w:val="25"/>
      <w:shd w:val="clear" w:color="auto" w:fill="FFFFFF"/>
    </w:rPr>
  </w:style>
  <w:style w:type="character" w:customStyle="1" w:styleId="Footnote2105pt">
    <w:name w:val="Footnote (2) + 10.5 pt"/>
    <w:aliases w:val="Spacing 0 pt31"/>
    <w:basedOn w:val="Footnote2"/>
    <w:rsid w:val="00C22FE2"/>
    <w:rPr>
      <w:rFonts w:cs="Times New Roman"/>
      <w:spacing w:val="-2"/>
      <w:sz w:val="21"/>
      <w:szCs w:val="21"/>
      <w:shd w:val="clear" w:color="auto" w:fill="FFFFFF"/>
    </w:rPr>
  </w:style>
  <w:style w:type="character" w:customStyle="1" w:styleId="Heading7">
    <w:name w:val="Heading #7_"/>
    <w:basedOn w:val="Phngmcnhcaonvn"/>
    <w:link w:val="Heading70"/>
    <w:rsid w:val="00C22FE2"/>
    <w:rPr>
      <w:rFonts w:cs="Times New Roman"/>
      <w:i/>
      <w:iCs/>
      <w:spacing w:val="-5"/>
      <w:sz w:val="25"/>
      <w:szCs w:val="25"/>
      <w:shd w:val="clear" w:color="auto" w:fill="FFFFFF"/>
    </w:rPr>
  </w:style>
  <w:style w:type="character" w:customStyle="1" w:styleId="Heading7NotItalic">
    <w:name w:val="Heading #7 + Not Italic"/>
    <w:aliases w:val="Spacing 0 pt30"/>
    <w:basedOn w:val="Heading7"/>
    <w:rsid w:val="00C22FE2"/>
    <w:rPr>
      <w:rFonts w:cs="Times New Roman"/>
      <w:i/>
      <w:iCs/>
      <w:spacing w:val="-2"/>
      <w:sz w:val="25"/>
      <w:szCs w:val="25"/>
      <w:shd w:val="clear" w:color="auto" w:fill="FFFFFF"/>
    </w:rPr>
  </w:style>
  <w:style w:type="character" w:customStyle="1" w:styleId="Heading7105pt">
    <w:name w:val="Heading #7 + 10.5 pt"/>
    <w:aliases w:val="Not Italic9,Spacing 0 pt29"/>
    <w:basedOn w:val="Heading7"/>
    <w:rsid w:val="00C22FE2"/>
    <w:rPr>
      <w:rFonts w:cs="Times New Roman"/>
      <w:i/>
      <w:iCs/>
      <w:spacing w:val="-2"/>
      <w:sz w:val="21"/>
      <w:szCs w:val="21"/>
      <w:shd w:val="clear" w:color="auto" w:fill="FFFFFF"/>
    </w:rPr>
  </w:style>
  <w:style w:type="character" w:customStyle="1" w:styleId="Bodytext3105pt1">
    <w:name w:val="Body text (3) + 10.5 pt1"/>
    <w:basedOn w:val="Bodytext3"/>
    <w:rsid w:val="00C22FE2"/>
    <w:rPr>
      <w:rFonts w:cs="Times New Roman"/>
      <w:i/>
      <w:iCs/>
      <w:spacing w:val="-4"/>
      <w:sz w:val="21"/>
      <w:szCs w:val="21"/>
      <w:shd w:val="clear" w:color="auto" w:fill="FFFFFF"/>
    </w:rPr>
  </w:style>
  <w:style w:type="character" w:customStyle="1" w:styleId="Headerorfooter5">
    <w:name w:val="Header or footer (5)_"/>
    <w:basedOn w:val="Phngmcnhcaonvn"/>
    <w:link w:val="Headerorfooter50"/>
    <w:rsid w:val="00C22FE2"/>
    <w:rPr>
      <w:rFonts w:cs="Times New Roman"/>
      <w:sz w:val="8"/>
      <w:szCs w:val="8"/>
      <w:shd w:val="clear" w:color="auto" w:fill="FFFFFF"/>
    </w:rPr>
  </w:style>
  <w:style w:type="character" w:customStyle="1" w:styleId="Bodytext16">
    <w:name w:val="Body text (16)_"/>
    <w:basedOn w:val="Phngmcnhcaonvn"/>
    <w:link w:val="Bodytext160"/>
    <w:rsid w:val="00C22FE2"/>
    <w:rPr>
      <w:rFonts w:cs="Times New Roman"/>
      <w:b/>
      <w:bCs/>
      <w:i/>
      <w:iCs/>
      <w:spacing w:val="-7"/>
      <w:sz w:val="23"/>
      <w:szCs w:val="23"/>
      <w:shd w:val="clear" w:color="auto" w:fill="FFFFFF"/>
    </w:rPr>
  </w:style>
  <w:style w:type="character" w:customStyle="1" w:styleId="Bodytext16Spacing1pt">
    <w:name w:val="Body text (16) + Spacing 1 pt"/>
    <w:basedOn w:val="Bodytext16"/>
    <w:rsid w:val="00C22FE2"/>
    <w:rPr>
      <w:rFonts w:cs="Times New Roman"/>
      <w:b/>
      <w:bCs/>
      <w:i/>
      <w:iCs/>
      <w:spacing w:val="34"/>
      <w:sz w:val="23"/>
      <w:szCs w:val="23"/>
      <w:shd w:val="clear" w:color="auto" w:fill="FFFFFF"/>
    </w:rPr>
  </w:style>
  <w:style w:type="character" w:customStyle="1" w:styleId="Bodytext16105pt">
    <w:name w:val="Body text (16) + 10.5 pt"/>
    <w:aliases w:val="Not Bold6,Not Italic8,Spacing 0 pt28"/>
    <w:basedOn w:val="Bodytext16"/>
    <w:rsid w:val="00C22FE2"/>
    <w:rPr>
      <w:rFonts w:cs="Times New Roman"/>
      <w:b/>
      <w:bCs/>
      <w:i/>
      <w:iCs/>
      <w:spacing w:val="1"/>
      <w:sz w:val="21"/>
      <w:szCs w:val="21"/>
      <w:shd w:val="clear" w:color="auto" w:fill="FFFFFF"/>
    </w:rPr>
  </w:style>
  <w:style w:type="character" w:customStyle="1" w:styleId="Heading32Spacing0pt">
    <w:name w:val="Heading #3 (2) + Spacing 0 pt"/>
    <w:basedOn w:val="Heading32"/>
    <w:rsid w:val="00C22FE2"/>
    <w:rPr>
      <w:rFonts w:cs="Times New Roman"/>
      <w:spacing w:val="-2"/>
      <w:sz w:val="25"/>
      <w:szCs w:val="25"/>
      <w:shd w:val="clear" w:color="auto" w:fill="FFFFFF"/>
    </w:rPr>
  </w:style>
  <w:style w:type="character" w:customStyle="1" w:styleId="Heading9">
    <w:name w:val="Heading #9_"/>
    <w:basedOn w:val="Phngmcnhcaonvn"/>
    <w:link w:val="Heading90"/>
    <w:rsid w:val="00C22FE2"/>
    <w:rPr>
      <w:rFonts w:cs="Times New Roman"/>
      <w:spacing w:val="-2"/>
      <w:sz w:val="25"/>
      <w:szCs w:val="25"/>
      <w:shd w:val="clear" w:color="auto" w:fill="FFFFFF"/>
    </w:rPr>
  </w:style>
  <w:style w:type="character" w:customStyle="1" w:styleId="Heading62">
    <w:name w:val="Heading #6 (2)_"/>
    <w:basedOn w:val="Phngmcnhcaonvn"/>
    <w:link w:val="Heading620"/>
    <w:rsid w:val="00C22FE2"/>
    <w:rPr>
      <w:rFonts w:cs="Times New Roman"/>
      <w:b/>
      <w:bCs/>
      <w:i/>
      <w:iCs/>
      <w:spacing w:val="-7"/>
      <w:sz w:val="23"/>
      <w:szCs w:val="23"/>
      <w:shd w:val="clear" w:color="auto" w:fill="FFFFFF"/>
    </w:rPr>
  </w:style>
  <w:style w:type="character" w:customStyle="1" w:styleId="Heading62105pt">
    <w:name w:val="Heading #6 (2) + 10.5 pt"/>
    <w:aliases w:val="Not Bold5,Not Italic7,Spacing 0 pt27"/>
    <w:basedOn w:val="Heading62"/>
    <w:rsid w:val="00C22FE2"/>
    <w:rPr>
      <w:rFonts w:cs="Times New Roman"/>
      <w:b/>
      <w:bCs/>
      <w:i/>
      <w:iCs/>
      <w:spacing w:val="1"/>
      <w:sz w:val="21"/>
      <w:szCs w:val="21"/>
      <w:shd w:val="clear" w:color="auto" w:fill="FFFFFF"/>
    </w:rPr>
  </w:style>
  <w:style w:type="character" w:customStyle="1" w:styleId="Heading6210pt">
    <w:name w:val="Heading #6 (2) + 10 pt"/>
    <w:aliases w:val="Not Bold4,Not Italic6,Spacing 0 pt26"/>
    <w:basedOn w:val="Heading62"/>
    <w:rsid w:val="00C22FE2"/>
    <w:rPr>
      <w:rFonts w:cs="Times New Roman"/>
      <w:b/>
      <w:bCs/>
      <w:i/>
      <w:iCs/>
      <w:noProof/>
      <w:spacing w:val="0"/>
      <w:sz w:val="20"/>
      <w:szCs w:val="20"/>
      <w:shd w:val="clear" w:color="auto" w:fill="FFFFFF"/>
    </w:rPr>
  </w:style>
  <w:style w:type="character" w:customStyle="1" w:styleId="Heading103">
    <w:name w:val="Heading #10 (3)_"/>
    <w:basedOn w:val="Phngmcnhcaonvn"/>
    <w:link w:val="Heading1030"/>
    <w:rsid w:val="00C22FE2"/>
    <w:rPr>
      <w:rFonts w:cs="Times New Roman"/>
      <w:spacing w:val="-2"/>
      <w:sz w:val="25"/>
      <w:szCs w:val="25"/>
      <w:shd w:val="clear" w:color="auto" w:fill="FFFFFF"/>
    </w:rPr>
  </w:style>
  <w:style w:type="character" w:customStyle="1" w:styleId="BodytextSpacing6pt">
    <w:name w:val="Body text + Spacing 6 pt"/>
    <w:basedOn w:val="Bodytext"/>
    <w:rsid w:val="00C22FE2"/>
    <w:rPr>
      <w:rFonts w:cs="Times New Roman"/>
      <w:spacing w:val="126"/>
      <w:sz w:val="25"/>
      <w:szCs w:val="25"/>
      <w:shd w:val="clear" w:color="auto" w:fill="FFFFFF"/>
    </w:rPr>
  </w:style>
  <w:style w:type="character" w:customStyle="1" w:styleId="FootnoteItalic1">
    <w:name w:val="Footnote + Italic1"/>
    <w:aliases w:val="Spacing 0 pt25"/>
    <w:basedOn w:val="Footnote"/>
    <w:rsid w:val="00C22FE2"/>
    <w:rPr>
      <w:rFonts w:cs="Times New Roman"/>
      <w:i/>
      <w:iCs/>
      <w:spacing w:val="-4"/>
      <w:sz w:val="21"/>
      <w:szCs w:val="21"/>
      <w:shd w:val="clear" w:color="auto" w:fill="FFFFFF"/>
    </w:rPr>
  </w:style>
  <w:style w:type="character" w:customStyle="1" w:styleId="Bodytext2NotBold1">
    <w:name w:val="Body text (2) + Not Bold1"/>
    <w:aliases w:val="Italic7,Spacing 0 pt24"/>
    <w:basedOn w:val="Bodytext2"/>
    <w:rsid w:val="00C22FE2"/>
    <w:rPr>
      <w:rFonts w:cs="Times New Roman"/>
      <w:b/>
      <w:bCs/>
      <w:i/>
      <w:iCs/>
      <w:spacing w:val="-4"/>
      <w:sz w:val="25"/>
      <w:szCs w:val="25"/>
      <w:shd w:val="clear" w:color="auto" w:fill="FFFFFF"/>
    </w:rPr>
  </w:style>
  <w:style w:type="character" w:customStyle="1" w:styleId="Bodytext17">
    <w:name w:val="Body text (17)_"/>
    <w:basedOn w:val="Phngmcnhcaonvn"/>
    <w:link w:val="Bodytext170"/>
    <w:rsid w:val="00C22FE2"/>
    <w:rPr>
      <w:rFonts w:cs="Times New Roman"/>
      <w:i/>
      <w:iCs/>
      <w:spacing w:val="-4"/>
      <w:sz w:val="25"/>
      <w:szCs w:val="25"/>
      <w:shd w:val="clear" w:color="auto" w:fill="FFFFFF"/>
    </w:rPr>
  </w:style>
  <w:style w:type="character" w:customStyle="1" w:styleId="Bodytext17105pt">
    <w:name w:val="Body text (17) + 10.5 pt"/>
    <w:aliases w:val="Not Italic5,Spacing 0 pt23"/>
    <w:basedOn w:val="Bodytext17"/>
    <w:rsid w:val="00C22FE2"/>
    <w:rPr>
      <w:rFonts w:cs="Times New Roman"/>
      <w:i/>
      <w:iCs/>
      <w:spacing w:val="-2"/>
      <w:sz w:val="21"/>
      <w:szCs w:val="21"/>
      <w:shd w:val="clear" w:color="auto" w:fill="FFFFFF"/>
    </w:rPr>
  </w:style>
  <w:style w:type="character" w:customStyle="1" w:styleId="Bodytext17105pt1">
    <w:name w:val="Body text (17) + 10.5 pt1"/>
    <w:basedOn w:val="Bodytext17"/>
    <w:rsid w:val="00C22FE2"/>
    <w:rPr>
      <w:rFonts w:cs="Times New Roman"/>
      <w:i/>
      <w:iCs/>
      <w:spacing w:val="-4"/>
      <w:sz w:val="21"/>
      <w:szCs w:val="21"/>
      <w:shd w:val="clear" w:color="auto" w:fill="FFFFFF"/>
    </w:rPr>
  </w:style>
  <w:style w:type="character" w:customStyle="1" w:styleId="Heading5">
    <w:name w:val="Heading #5_"/>
    <w:basedOn w:val="Phngmcnhcaonvn"/>
    <w:link w:val="Heading50"/>
    <w:rsid w:val="00C22FE2"/>
    <w:rPr>
      <w:rFonts w:cs="Times New Roman"/>
      <w:spacing w:val="-2"/>
      <w:sz w:val="25"/>
      <w:szCs w:val="25"/>
      <w:shd w:val="clear" w:color="auto" w:fill="FFFFFF"/>
    </w:rPr>
  </w:style>
  <w:style w:type="character" w:customStyle="1" w:styleId="Heading63">
    <w:name w:val="Heading #6 (3)_"/>
    <w:basedOn w:val="Phngmcnhcaonvn"/>
    <w:link w:val="Heading630"/>
    <w:rsid w:val="00C22FE2"/>
    <w:rPr>
      <w:rFonts w:cs="Times New Roman"/>
      <w:i/>
      <w:iCs/>
      <w:spacing w:val="-5"/>
      <w:sz w:val="25"/>
      <w:szCs w:val="25"/>
      <w:shd w:val="clear" w:color="auto" w:fill="FFFFFF"/>
    </w:rPr>
  </w:style>
  <w:style w:type="character" w:customStyle="1" w:styleId="Heading63105pt">
    <w:name w:val="Heading #6 (3) + 10.5 pt"/>
    <w:aliases w:val="Not Italic4,Spacing 0 pt22"/>
    <w:basedOn w:val="Heading63"/>
    <w:rsid w:val="00C22FE2"/>
    <w:rPr>
      <w:rFonts w:cs="Times New Roman"/>
      <w:i/>
      <w:iCs/>
      <w:spacing w:val="-2"/>
      <w:sz w:val="21"/>
      <w:szCs w:val="21"/>
      <w:shd w:val="clear" w:color="auto" w:fill="FFFFFF"/>
    </w:rPr>
  </w:style>
  <w:style w:type="character" w:customStyle="1" w:styleId="Heading63NotItalic">
    <w:name w:val="Heading #6 (3) + Not Italic"/>
    <w:aliases w:val="Spacing 0 pt21"/>
    <w:basedOn w:val="Heading63"/>
    <w:rsid w:val="00C22FE2"/>
    <w:rPr>
      <w:rFonts w:cs="Times New Roman"/>
      <w:i/>
      <w:iCs/>
      <w:spacing w:val="-2"/>
      <w:sz w:val="25"/>
      <w:szCs w:val="25"/>
      <w:shd w:val="clear" w:color="auto" w:fill="FFFFFF"/>
    </w:rPr>
  </w:style>
  <w:style w:type="character" w:customStyle="1" w:styleId="BodytextSpacing10pt">
    <w:name w:val="Body text + Spacing 10 pt"/>
    <w:basedOn w:val="Bodytext"/>
    <w:rsid w:val="00C22FE2"/>
    <w:rPr>
      <w:rFonts w:cs="Times New Roman"/>
      <w:spacing w:val="212"/>
      <w:sz w:val="25"/>
      <w:szCs w:val="25"/>
      <w:shd w:val="clear" w:color="auto" w:fill="FFFFFF"/>
    </w:rPr>
  </w:style>
  <w:style w:type="character" w:customStyle="1" w:styleId="Heading72">
    <w:name w:val="Heading #7 (2)_"/>
    <w:basedOn w:val="Phngmcnhcaonvn"/>
    <w:link w:val="Heading720"/>
    <w:rsid w:val="00C22FE2"/>
    <w:rPr>
      <w:rFonts w:cs="Times New Roman"/>
      <w:spacing w:val="-2"/>
      <w:sz w:val="25"/>
      <w:szCs w:val="25"/>
      <w:shd w:val="clear" w:color="auto" w:fill="FFFFFF"/>
    </w:rPr>
  </w:style>
  <w:style w:type="character" w:customStyle="1" w:styleId="Bodytext11105pt1">
    <w:name w:val="Body text (11) + 10.5 pt1"/>
    <w:aliases w:val="Spacing 0 pt20"/>
    <w:basedOn w:val="Bodytext11"/>
    <w:rsid w:val="00C22FE2"/>
    <w:rPr>
      <w:rFonts w:cs="Times New Roman"/>
      <w:spacing w:val="-2"/>
      <w:sz w:val="21"/>
      <w:szCs w:val="21"/>
      <w:shd w:val="clear" w:color="auto" w:fill="FFFFFF"/>
    </w:rPr>
  </w:style>
  <w:style w:type="character" w:customStyle="1" w:styleId="Bodytext5Italic2">
    <w:name w:val="Body text (5) + Italic2"/>
    <w:aliases w:val="Spacing 0 pt19"/>
    <w:basedOn w:val="Bodytext5"/>
    <w:rsid w:val="00C22FE2"/>
    <w:rPr>
      <w:rFonts w:cs="Times New Roman"/>
      <w:i/>
      <w:iCs/>
      <w:spacing w:val="5"/>
      <w:sz w:val="21"/>
      <w:szCs w:val="21"/>
      <w:shd w:val="clear" w:color="auto" w:fill="FFFFFF"/>
    </w:rPr>
  </w:style>
  <w:style w:type="character" w:customStyle="1" w:styleId="Bodytext5125pt1">
    <w:name w:val="Body text (5) + 12.5 pt1"/>
    <w:basedOn w:val="Bodytext5"/>
    <w:rsid w:val="00C22FE2"/>
    <w:rPr>
      <w:rFonts w:cs="Times New Roman"/>
      <w:spacing w:val="-2"/>
      <w:sz w:val="25"/>
      <w:szCs w:val="25"/>
      <w:shd w:val="clear" w:color="auto" w:fill="FFFFFF"/>
    </w:rPr>
  </w:style>
  <w:style w:type="character" w:customStyle="1" w:styleId="BodytextBold1">
    <w:name w:val="Body text + Bold1"/>
    <w:aliases w:val="Spacing 0 pt18"/>
    <w:basedOn w:val="Bodytext"/>
    <w:rsid w:val="00C22FE2"/>
    <w:rPr>
      <w:rFonts w:cs="Times New Roman"/>
      <w:b/>
      <w:bCs/>
      <w:spacing w:val="0"/>
      <w:sz w:val="25"/>
      <w:szCs w:val="25"/>
      <w:shd w:val="clear" w:color="auto" w:fill="FFFFFF"/>
    </w:rPr>
  </w:style>
  <w:style w:type="character" w:customStyle="1" w:styleId="Bodytext11Bold">
    <w:name w:val="Body text (11) + Bold"/>
    <w:aliases w:val="Spacing 0 pt17"/>
    <w:basedOn w:val="Bodytext11"/>
    <w:rsid w:val="00C22FE2"/>
    <w:rPr>
      <w:rFonts w:cs="Times New Roman"/>
      <w:b/>
      <w:bCs/>
      <w:spacing w:val="0"/>
      <w:sz w:val="25"/>
      <w:szCs w:val="25"/>
      <w:shd w:val="clear" w:color="auto" w:fill="FFFFFF"/>
    </w:rPr>
  </w:style>
  <w:style w:type="character" w:customStyle="1" w:styleId="HeaderorfooterSmallCaps">
    <w:name w:val="Header or footer + Small Caps"/>
    <w:basedOn w:val="Headerorfooter"/>
    <w:rsid w:val="00C22FE2"/>
    <w:rPr>
      <w:rFonts w:cs="Times New Roman"/>
      <w:b/>
      <w:bCs/>
      <w:smallCaps/>
      <w:spacing w:val="-3"/>
      <w:sz w:val="25"/>
      <w:szCs w:val="25"/>
      <w:shd w:val="clear" w:color="auto" w:fill="FFFFFF"/>
    </w:rPr>
  </w:style>
  <w:style w:type="character" w:customStyle="1" w:styleId="BodytextSpacing3pt1">
    <w:name w:val="Body text + Spacing 3 pt1"/>
    <w:basedOn w:val="Bodytext"/>
    <w:rsid w:val="00C22FE2"/>
    <w:rPr>
      <w:rFonts w:cs="Times New Roman"/>
      <w:spacing w:val="64"/>
      <w:sz w:val="25"/>
      <w:szCs w:val="25"/>
      <w:shd w:val="clear" w:color="auto" w:fill="FFFFFF"/>
    </w:rPr>
  </w:style>
  <w:style w:type="character" w:customStyle="1" w:styleId="Heading73">
    <w:name w:val="Heading #7 (3)_"/>
    <w:basedOn w:val="Phngmcnhcaonvn"/>
    <w:link w:val="Heading730"/>
    <w:rsid w:val="00C22FE2"/>
    <w:rPr>
      <w:rFonts w:cs="Times New Roman"/>
      <w:i/>
      <w:iCs/>
      <w:spacing w:val="-4"/>
      <w:sz w:val="21"/>
      <w:szCs w:val="21"/>
      <w:shd w:val="clear" w:color="auto" w:fill="FFFFFF"/>
    </w:rPr>
  </w:style>
  <w:style w:type="character" w:customStyle="1" w:styleId="Heading73NotItalic">
    <w:name w:val="Heading #7 (3) + Not Italic"/>
    <w:aliases w:val="Spacing 0 pt16"/>
    <w:basedOn w:val="Heading73"/>
    <w:rsid w:val="00C22FE2"/>
    <w:rPr>
      <w:rFonts w:cs="Times New Roman"/>
      <w:i/>
      <w:iCs/>
      <w:spacing w:val="-2"/>
      <w:sz w:val="21"/>
      <w:szCs w:val="21"/>
      <w:shd w:val="clear" w:color="auto" w:fill="FFFFFF"/>
    </w:rPr>
  </w:style>
  <w:style w:type="character" w:customStyle="1" w:styleId="Footnote6">
    <w:name w:val="Footnote (6)_"/>
    <w:basedOn w:val="Phngmcnhcaonvn"/>
    <w:link w:val="Footnote60"/>
    <w:rsid w:val="00C22FE2"/>
    <w:rPr>
      <w:rFonts w:cs="Times New Roman"/>
      <w:noProof/>
      <w:sz w:val="18"/>
      <w:szCs w:val="18"/>
      <w:shd w:val="clear" w:color="auto" w:fill="FFFFFF"/>
    </w:rPr>
  </w:style>
  <w:style w:type="character" w:customStyle="1" w:styleId="Bodytext5Italic1">
    <w:name w:val="Body text (5) + Italic1"/>
    <w:aliases w:val="Spacing 0 pt15"/>
    <w:basedOn w:val="Bodytext5"/>
    <w:rsid w:val="00C22FE2"/>
    <w:rPr>
      <w:rFonts w:cs="Times New Roman"/>
      <w:i/>
      <w:iCs/>
      <w:spacing w:val="18"/>
      <w:sz w:val="21"/>
      <w:szCs w:val="21"/>
      <w:shd w:val="clear" w:color="auto" w:fill="FFFFFF"/>
    </w:rPr>
  </w:style>
  <w:style w:type="character" w:customStyle="1" w:styleId="Heading12">
    <w:name w:val="Heading #1 (2)_"/>
    <w:basedOn w:val="Phngmcnhcaonvn"/>
    <w:link w:val="Heading120"/>
    <w:rsid w:val="00C22FE2"/>
    <w:rPr>
      <w:rFonts w:cs="Times New Roman"/>
      <w:b/>
      <w:bCs/>
      <w:spacing w:val="13"/>
      <w:sz w:val="32"/>
      <w:szCs w:val="32"/>
      <w:shd w:val="clear" w:color="auto" w:fill="FFFFFF"/>
    </w:rPr>
  </w:style>
  <w:style w:type="character" w:customStyle="1" w:styleId="Heading1210pt">
    <w:name w:val="Heading #1 (2) + 10 pt"/>
    <w:aliases w:val="Not Bold3,Spacing 11 pt"/>
    <w:basedOn w:val="Heading12"/>
    <w:rsid w:val="00C22FE2"/>
    <w:rPr>
      <w:rFonts w:cs="Times New Roman"/>
      <w:b/>
      <w:bCs/>
      <w:spacing w:val="234"/>
      <w:sz w:val="20"/>
      <w:szCs w:val="20"/>
      <w:shd w:val="clear" w:color="auto" w:fill="FFFFFF"/>
    </w:rPr>
  </w:style>
  <w:style w:type="character" w:customStyle="1" w:styleId="Bodytext105pt2">
    <w:name w:val="Body text + 10.5 pt2"/>
    <w:aliases w:val="Italic6,Spacing 0 pt14"/>
    <w:basedOn w:val="Bodytext"/>
    <w:rsid w:val="00C22FE2"/>
    <w:rPr>
      <w:rFonts w:cs="Times New Roman"/>
      <w:i/>
      <w:iCs/>
      <w:spacing w:val="-4"/>
      <w:sz w:val="21"/>
      <w:szCs w:val="21"/>
      <w:shd w:val="clear" w:color="auto" w:fill="FFFFFF"/>
    </w:rPr>
  </w:style>
  <w:style w:type="character" w:customStyle="1" w:styleId="Heading100">
    <w:name w:val="Heading #10_"/>
    <w:basedOn w:val="Phngmcnhcaonvn"/>
    <w:link w:val="Heading101"/>
    <w:rsid w:val="00C22FE2"/>
    <w:rPr>
      <w:rFonts w:cs="Times New Roman"/>
      <w:b/>
      <w:bCs/>
      <w:sz w:val="25"/>
      <w:szCs w:val="25"/>
      <w:shd w:val="clear" w:color="auto" w:fill="FFFFFF"/>
    </w:rPr>
  </w:style>
  <w:style w:type="character" w:customStyle="1" w:styleId="Bodytext16pt1">
    <w:name w:val="Body text + 16 pt1"/>
    <w:aliases w:val="Bold3,Spacing 0 pt13"/>
    <w:basedOn w:val="Bodytext"/>
    <w:rsid w:val="00C22FE2"/>
    <w:rPr>
      <w:rFonts w:cs="Times New Roman"/>
      <w:b/>
      <w:bCs/>
      <w:spacing w:val="13"/>
      <w:sz w:val="32"/>
      <w:szCs w:val="32"/>
      <w:shd w:val="clear" w:color="auto" w:fill="FFFFFF"/>
    </w:rPr>
  </w:style>
  <w:style w:type="character" w:customStyle="1" w:styleId="Heading92">
    <w:name w:val="Heading #9 (2)_"/>
    <w:basedOn w:val="Phngmcnhcaonvn"/>
    <w:link w:val="Heading920"/>
    <w:rsid w:val="00C22FE2"/>
    <w:rPr>
      <w:rFonts w:cs="Times New Roman"/>
      <w:b/>
      <w:bCs/>
      <w:sz w:val="25"/>
      <w:szCs w:val="25"/>
      <w:shd w:val="clear" w:color="auto" w:fill="FFFFFF"/>
    </w:rPr>
  </w:style>
  <w:style w:type="character" w:customStyle="1" w:styleId="Heading92Arial">
    <w:name w:val="Heading #9 (2) + Arial"/>
    <w:aliases w:val="11 pt2,Not Bold2,Italic5,Spacing 0 pt12"/>
    <w:basedOn w:val="Heading92"/>
    <w:rsid w:val="00C22FE2"/>
    <w:rPr>
      <w:rFonts w:ascii="Arial" w:hAnsi="Arial" w:cs="Arial"/>
      <w:b/>
      <w:bCs/>
      <w:i/>
      <w:iCs/>
      <w:spacing w:val="-7"/>
      <w:sz w:val="22"/>
      <w:szCs w:val="22"/>
      <w:shd w:val="clear" w:color="auto" w:fill="FFFFFF"/>
    </w:rPr>
  </w:style>
  <w:style w:type="character" w:customStyle="1" w:styleId="Heading92105pt">
    <w:name w:val="Heading #9 (2) + 10.5 pt"/>
    <w:aliases w:val="Not Bold1,Spacing 0 pt11"/>
    <w:basedOn w:val="Heading92"/>
    <w:rsid w:val="00C22FE2"/>
    <w:rPr>
      <w:rFonts w:cs="Times New Roman"/>
      <w:b/>
      <w:bCs/>
      <w:spacing w:val="-3"/>
      <w:sz w:val="21"/>
      <w:szCs w:val="21"/>
      <w:shd w:val="clear" w:color="auto" w:fill="FFFFFF"/>
    </w:rPr>
  </w:style>
  <w:style w:type="character" w:customStyle="1" w:styleId="BodytextItalic1">
    <w:name w:val="Body text + Italic1"/>
    <w:aliases w:val="Spacing 0 pt10"/>
    <w:basedOn w:val="Bodytext"/>
    <w:rsid w:val="00C22FE2"/>
    <w:rPr>
      <w:rFonts w:cs="Times New Roman"/>
      <w:i/>
      <w:iCs/>
      <w:spacing w:val="-4"/>
      <w:sz w:val="25"/>
      <w:szCs w:val="25"/>
      <w:shd w:val="clear" w:color="auto" w:fill="FFFFFF"/>
    </w:rPr>
  </w:style>
  <w:style w:type="character" w:customStyle="1" w:styleId="Bodytext50">
    <w:name w:val="Body text (5)"/>
    <w:basedOn w:val="Bodytext5"/>
    <w:rsid w:val="00C22FE2"/>
    <w:rPr>
      <w:rFonts w:cs="Times New Roman"/>
      <w:spacing w:val="-2"/>
      <w:sz w:val="21"/>
      <w:szCs w:val="21"/>
      <w:u w:val="single"/>
      <w:shd w:val="clear" w:color="auto" w:fill="FFFFFF"/>
    </w:rPr>
  </w:style>
  <w:style w:type="character" w:customStyle="1" w:styleId="Bodytext105pt1">
    <w:name w:val="Body text + 10.5 pt1"/>
    <w:aliases w:val="Spacing 0 pt9"/>
    <w:basedOn w:val="Bodytext"/>
    <w:rsid w:val="00C22FE2"/>
    <w:rPr>
      <w:rFonts w:cs="Times New Roman"/>
      <w:spacing w:val="-2"/>
      <w:sz w:val="21"/>
      <w:szCs w:val="21"/>
      <w:shd w:val="clear" w:color="auto" w:fill="FFFFFF"/>
    </w:rPr>
  </w:style>
  <w:style w:type="character" w:customStyle="1" w:styleId="Bodytext18">
    <w:name w:val="Body text (18)_"/>
    <w:basedOn w:val="Phngmcnhcaonvn"/>
    <w:link w:val="Bodytext180"/>
    <w:rsid w:val="00C22FE2"/>
    <w:rPr>
      <w:rFonts w:ascii="Verdana" w:hAnsi="Verdana" w:cs="Verdana"/>
      <w:i/>
      <w:iCs/>
      <w:sz w:val="8"/>
      <w:szCs w:val="8"/>
      <w:shd w:val="clear" w:color="auto" w:fill="FFFFFF"/>
    </w:rPr>
  </w:style>
  <w:style w:type="character" w:customStyle="1" w:styleId="Bodytext15TimesNewRoman2">
    <w:name w:val="Body text (15) + Times New Roman2"/>
    <w:aliases w:val="12.5 pt,Bold2,Not Italic3,Spacing 0 pt8"/>
    <w:basedOn w:val="Bodytext15"/>
    <w:rsid w:val="00C22FE2"/>
    <w:rPr>
      <w:rFonts w:ascii="Times New Roman" w:hAnsi="Times New Roman" w:cs="Times New Roman"/>
      <w:b/>
      <w:bCs/>
      <w:i/>
      <w:iCs/>
      <w:spacing w:val="0"/>
      <w:sz w:val="25"/>
      <w:szCs w:val="25"/>
      <w:shd w:val="clear" w:color="auto" w:fill="FFFFFF"/>
    </w:rPr>
  </w:style>
  <w:style w:type="character" w:customStyle="1" w:styleId="Bodytext14Spacing0pt1">
    <w:name w:val="Body text (14) + Spacing 0 pt1"/>
    <w:basedOn w:val="Bodytext14"/>
    <w:rsid w:val="00C22FE2"/>
    <w:rPr>
      <w:rFonts w:cs="Times New Roman"/>
      <w:spacing w:val="-3"/>
      <w:sz w:val="21"/>
      <w:szCs w:val="21"/>
      <w:shd w:val="clear" w:color="auto" w:fill="FFFFFF"/>
    </w:rPr>
  </w:style>
  <w:style w:type="character" w:customStyle="1" w:styleId="Bodytext19">
    <w:name w:val="Body text (19)_"/>
    <w:basedOn w:val="Phngmcnhcaonvn"/>
    <w:link w:val="Bodytext190"/>
    <w:rsid w:val="00C22FE2"/>
    <w:rPr>
      <w:rFonts w:cs="Times New Roman"/>
      <w:i/>
      <w:iCs/>
      <w:noProof/>
      <w:sz w:val="16"/>
      <w:szCs w:val="16"/>
      <w:shd w:val="clear" w:color="auto" w:fill="FFFFFF"/>
    </w:rPr>
  </w:style>
  <w:style w:type="character" w:customStyle="1" w:styleId="Bodytext14Arial1">
    <w:name w:val="Body text (14) + Arial1"/>
    <w:aliases w:val="11 pt1,Italic4,Spacing 0 pt7"/>
    <w:basedOn w:val="Bodytext14"/>
    <w:rsid w:val="00C22FE2"/>
    <w:rPr>
      <w:rFonts w:ascii="Arial" w:hAnsi="Arial" w:cs="Arial"/>
      <w:i/>
      <w:iCs/>
      <w:spacing w:val="-7"/>
      <w:sz w:val="22"/>
      <w:szCs w:val="22"/>
      <w:shd w:val="clear" w:color="auto" w:fill="FFFFFF"/>
    </w:rPr>
  </w:style>
  <w:style w:type="character" w:customStyle="1" w:styleId="Bodytext17Bold">
    <w:name w:val="Body text (17) + Bold"/>
    <w:aliases w:val="Not Italic2,Spacing 0 pt6"/>
    <w:basedOn w:val="Bodytext17"/>
    <w:rsid w:val="00C22FE2"/>
    <w:rPr>
      <w:rFonts w:cs="Times New Roman"/>
      <w:b/>
      <w:bCs/>
      <w:i/>
      <w:iCs/>
      <w:spacing w:val="0"/>
      <w:sz w:val="25"/>
      <w:szCs w:val="25"/>
      <w:shd w:val="clear" w:color="auto" w:fill="FFFFFF"/>
    </w:rPr>
  </w:style>
  <w:style w:type="character" w:customStyle="1" w:styleId="Bodytext15TimesNewRoman1">
    <w:name w:val="Body text (15) + Times New Roman1"/>
    <w:aliases w:val="12.5 pt1,Not Italic1,Spacing 0 pt5"/>
    <w:basedOn w:val="Bodytext15"/>
    <w:rsid w:val="00C22FE2"/>
    <w:rPr>
      <w:rFonts w:ascii="Times New Roman" w:hAnsi="Times New Roman" w:cs="Times New Roman"/>
      <w:i/>
      <w:iCs/>
      <w:spacing w:val="-2"/>
      <w:sz w:val="25"/>
      <w:szCs w:val="25"/>
      <w:shd w:val="clear" w:color="auto" w:fill="FFFFFF"/>
    </w:rPr>
  </w:style>
  <w:style w:type="character" w:customStyle="1" w:styleId="TableofcontentsSpacing0pt">
    <w:name w:val="Table of contents + Spacing 0 pt"/>
    <w:basedOn w:val="Mclc8Char"/>
    <w:rsid w:val="00C22FE2"/>
    <w:rPr>
      <w:rFonts w:cs="Times New Roman"/>
      <w:spacing w:val="-2"/>
      <w:sz w:val="25"/>
      <w:szCs w:val="25"/>
      <w:shd w:val="clear" w:color="auto" w:fill="FFFFFF"/>
    </w:rPr>
  </w:style>
  <w:style w:type="character" w:customStyle="1" w:styleId="Tableofcontents2">
    <w:name w:val="Table of contents (2)_"/>
    <w:basedOn w:val="Phngmcnhcaonvn"/>
    <w:link w:val="Tableofcontents20"/>
    <w:rsid w:val="00C22FE2"/>
    <w:rPr>
      <w:rFonts w:ascii="Arial" w:hAnsi="Arial" w:cs="Arial"/>
      <w:sz w:val="15"/>
      <w:szCs w:val="15"/>
      <w:shd w:val="clear" w:color="auto" w:fill="FFFFFF"/>
    </w:rPr>
  </w:style>
  <w:style w:type="character" w:customStyle="1" w:styleId="HeaderorfooterArial">
    <w:name w:val="Header or footer + Arial"/>
    <w:aliases w:val="Italic3,Spacing 0 pt4"/>
    <w:basedOn w:val="Headerorfooter"/>
    <w:rsid w:val="00C22FE2"/>
    <w:rPr>
      <w:rFonts w:ascii="Arial" w:hAnsi="Arial" w:cs="Arial"/>
      <w:b/>
      <w:bCs/>
      <w:i/>
      <w:iCs/>
      <w:spacing w:val="-11"/>
      <w:sz w:val="25"/>
      <w:szCs w:val="25"/>
      <w:shd w:val="clear" w:color="auto" w:fill="FFFFFF"/>
    </w:rPr>
  </w:style>
  <w:style w:type="character" w:customStyle="1" w:styleId="BodytextSpacing0pt1">
    <w:name w:val="Body text + Spacing 0 pt1"/>
    <w:basedOn w:val="Bodytext"/>
    <w:rsid w:val="00C22FE2"/>
    <w:rPr>
      <w:rFonts w:cs="Times New Roman"/>
      <w:noProof/>
      <w:spacing w:val="0"/>
      <w:sz w:val="25"/>
      <w:szCs w:val="25"/>
      <w:shd w:val="clear" w:color="auto" w:fill="FFFFFF"/>
    </w:rPr>
  </w:style>
  <w:style w:type="character" w:customStyle="1" w:styleId="Bodytext200">
    <w:name w:val="Body text (20)_"/>
    <w:basedOn w:val="Phngmcnhcaonvn"/>
    <w:link w:val="Bodytext201"/>
    <w:rsid w:val="00C22FE2"/>
    <w:rPr>
      <w:rFonts w:ascii="Arial" w:hAnsi="Arial" w:cs="Arial"/>
      <w:shd w:val="clear" w:color="auto" w:fill="FFFFFF"/>
    </w:rPr>
  </w:style>
  <w:style w:type="character" w:customStyle="1" w:styleId="Bodytext210">
    <w:name w:val="Body text (21)_"/>
    <w:basedOn w:val="Phngmcnhcaonvn"/>
    <w:link w:val="Bodytext211"/>
    <w:rsid w:val="00C22FE2"/>
    <w:rPr>
      <w:rFonts w:cs="Times New Roman"/>
      <w:spacing w:val="61"/>
      <w:w w:val="120"/>
      <w:sz w:val="8"/>
      <w:szCs w:val="8"/>
      <w:shd w:val="clear" w:color="auto" w:fill="FFFFFF"/>
    </w:rPr>
  </w:style>
  <w:style w:type="character" w:customStyle="1" w:styleId="Bodytext21Dotum">
    <w:name w:val="Body text (21) + Dotum"/>
    <w:aliases w:val="8 pt,Spacing 0 pt3,Scale 100%"/>
    <w:basedOn w:val="Bodytext210"/>
    <w:rsid w:val="00C22FE2"/>
    <w:rPr>
      <w:rFonts w:ascii="Dotum" w:eastAsia="Dotum" w:cs="Dotum"/>
      <w:noProof/>
      <w:spacing w:val="0"/>
      <w:w w:val="100"/>
      <w:sz w:val="16"/>
      <w:szCs w:val="16"/>
      <w:shd w:val="clear" w:color="auto" w:fill="FFFFFF"/>
    </w:rPr>
  </w:style>
  <w:style w:type="character" w:customStyle="1" w:styleId="Bodytext22">
    <w:name w:val="Body text (22)_"/>
    <w:basedOn w:val="Phngmcnhcaonvn"/>
    <w:link w:val="Bodytext220"/>
    <w:rsid w:val="00C22FE2"/>
    <w:rPr>
      <w:rFonts w:cs="Times New Roman"/>
      <w:b/>
      <w:bCs/>
      <w:spacing w:val="4"/>
      <w:sz w:val="23"/>
      <w:szCs w:val="23"/>
      <w:shd w:val="clear" w:color="auto" w:fill="FFFFFF"/>
    </w:rPr>
  </w:style>
  <w:style w:type="character" w:customStyle="1" w:styleId="Bodytext22Italic">
    <w:name w:val="Body text (22) + Italic"/>
    <w:aliases w:val="Spacing 0 pt2"/>
    <w:basedOn w:val="Bodytext22"/>
    <w:rsid w:val="00C22FE2"/>
    <w:rPr>
      <w:rFonts w:cs="Times New Roman"/>
      <w:b/>
      <w:bCs/>
      <w:i/>
      <w:iCs/>
      <w:spacing w:val="-8"/>
      <w:sz w:val="23"/>
      <w:szCs w:val="23"/>
      <w:shd w:val="clear" w:color="auto" w:fill="FFFFFF"/>
    </w:rPr>
  </w:style>
  <w:style w:type="character" w:customStyle="1" w:styleId="Bodytext23">
    <w:name w:val="Body text (23)_"/>
    <w:basedOn w:val="Phngmcnhcaonvn"/>
    <w:link w:val="Bodytext230"/>
    <w:rsid w:val="00C22FE2"/>
    <w:rPr>
      <w:rFonts w:ascii="FrankRuehl" w:cs="FrankRuehl"/>
      <w:sz w:val="8"/>
      <w:szCs w:val="8"/>
      <w:shd w:val="clear" w:color="auto" w:fill="FFFFFF"/>
    </w:rPr>
  </w:style>
  <w:style w:type="character" w:customStyle="1" w:styleId="Bodytext23TimesNewRoman">
    <w:name w:val="Body text (23) + Times New Roman"/>
    <w:aliases w:val="Italic2"/>
    <w:basedOn w:val="Bodytext23"/>
    <w:rsid w:val="00C22FE2"/>
    <w:rPr>
      <w:rFonts w:ascii="Times New Roman" w:hAnsi="Times New Roman" w:cs="Times New Roman"/>
      <w:i/>
      <w:iCs/>
      <w:noProof/>
      <w:sz w:val="8"/>
      <w:szCs w:val="8"/>
      <w:shd w:val="clear" w:color="auto" w:fill="FFFFFF"/>
    </w:rPr>
  </w:style>
  <w:style w:type="character" w:customStyle="1" w:styleId="Headerorfooter6">
    <w:name w:val="Header or footer (6)_"/>
    <w:basedOn w:val="Phngmcnhcaonvn"/>
    <w:link w:val="Headerorfooter60"/>
    <w:rsid w:val="00C22FE2"/>
    <w:rPr>
      <w:rFonts w:cs="Times New Roman"/>
      <w:i/>
      <w:iCs/>
      <w:noProof/>
      <w:shd w:val="clear" w:color="auto" w:fill="FFFFFF"/>
    </w:rPr>
  </w:style>
  <w:style w:type="character" w:customStyle="1" w:styleId="Heading112105pt">
    <w:name w:val="Heading #11 (2) + 10.5 pt"/>
    <w:aliases w:val="Small Caps"/>
    <w:basedOn w:val="Heading112"/>
    <w:rsid w:val="00C22FE2"/>
    <w:rPr>
      <w:rFonts w:cs="Times New Roman"/>
      <w:smallCaps/>
      <w:spacing w:val="-2"/>
      <w:sz w:val="21"/>
      <w:szCs w:val="21"/>
      <w:shd w:val="clear" w:color="auto" w:fill="FFFFFF"/>
    </w:rPr>
  </w:style>
  <w:style w:type="character" w:customStyle="1" w:styleId="Footnote95pt">
    <w:name w:val="Footnote + 9.5 pt"/>
    <w:basedOn w:val="Footnote"/>
    <w:rsid w:val="00C22FE2"/>
    <w:rPr>
      <w:rFonts w:cs="Times New Roman"/>
      <w:spacing w:val="-2"/>
      <w:sz w:val="19"/>
      <w:szCs w:val="19"/>
      <w:shd w:val="clear" w:color="auto" w:fill="FFFFFF"/>
    </w:rPr>
  </w:style>
  <w:style w:type="character" w:customStyle="1" w:styleId="Footnote75pt">
    <w:name w:val="Footnote + 7.5 pt"/>
    <w:aliases w:val="Bold1,Italic1,Spacing 0 pt1"/>
    <w:basedOn w:val="Footnote"/>
    <w:rsid w:val="00C22FE2"/>
    <w:rPr>
      <w:rFonts w:cs="Times New Roman"/>
      <w:b/>
      <w:bCs/>
      <w:i/>
      <w:iCs/>
      <w:spacing w:val="6"/>
      <w:sz w:val="15"/>
      <w:szCs w:val="15"/>
      <w:shd w:val="clear" w:color="auto" w:fill="FFFFFF"/>
    </w:rPr>
  </w:style>
  <w:style w:type="paragraph" w:customStyle="1" w:styleId="Bodytext1">
    <w:name w:val="Body text1"/>
    <w:basedOn w:val="Chun"/>
    <w:link w:val="Bodytext"/>
    <w:rsid w:val="00C22FE2"/>
    <w:pPr>
      <w:widowControl w:val="0"/>
      <w:shd w:val="clear" w:color="auto" w:fill="FFFFFF"/>
      <w:spacing w:after="60" w:line="240" w:lineRule="atLeast"/>
      <w:jc w:val="both"/>
    </w:pPr>
    <w:rPr>
      <w:rFonts w:eastAsiaTheme="minorHAnsi"/>
      <w:spacing w:val="-3"/>
      <w:sz w:val="25"/>
      <w:szCs w:val="25"/>
    </w:rPr>
  </w:style>
  <w:style w:type="paragraph" w:customStyle="1" w:styleId="Bodytext20">
    <w:name w:val="Body text (2)"/>
    <w:basedOn w:val="Chun"/>
    <w:link w:val="Bodytext2"/>
    <w:rsid w:val="00C22FE2"/>
    <w:pPr>
      <w:widowControl w:val="0"/>
      <w:shd w:val="clear" w:color="auto" w:fill="FFFFFF"/>
      <w:spacing w:before="60" w:after="240" w:line="240" w:lineRule="atLeast"/>
    </w:pPr>
    <w:rPr>
      <w:rFonts w:eastAsiaTheme="minorHAnsi"/>
      <w:b/>
      <w:bCs/>
      <w:spacing w:val="1"/>
      <w:sz w:val="25"/>
      <w:szCs w:val="25"/>
    </w:rPr>
  </w:style>
  <w:style w:type="paragraph" w:customStyle="1" w:styleId="Bodytext30">
    <w:name w:val="Body text (3)"/>
    <w:basedOn w:val="Chun"/>
    <w:link w:val="Bodytext3"/>
    <w:rsid w:val="00C22FE2"/>
    <w:pPr>
      <w:widowControl w:val="0"/>
      <w:shd w:val="clear" w:color="auto" w:fill="FFFFFF"/>
      <w:spacing w:before="240" w:after="360" w:line="240" w:lineRule="atLeast"/>
      <w:jc w:val="both"/>
    </w:pPr>
    <w:rPr>
      <w:rFonts w:eastAsiaTheme="minorHAnsi"/>
      <w:i/>
      <w:iCs/>
      <w:spacing w:val="-4"/>
      <w:sz w:val="25"/>
      <w:szCs w:val="25"/>
    </w:rPr>
  </w:style>
  <w:style w:type="paragraph" w:customStyle="1" w:styleId="Bodytext40">
    <w:name w:val="Body text (4)"/>
    <w:basedOn w:val="Chun"/>
    <w:link w:val="Bodytext4"/>
    <w:rsid w:val="00C22FE2"/>
    <w:pPr>
      <w:widowControl w:val="0"/>
      <w:shd w:val="clear" w:color="auto" w:fill="FFFFFF"/>
      <w:spacing w:before="360" w:after="360" w:line="240" w:lineRule="atLeast"/>
    </w:pPr>
    <w:rPr>
      <w:rFonts w:ascii="Arial" w:eastAsiaTheme="minorHAnsi" w:hAnsi="Arial" w:cs="Arial"/>
      <w:spacing w:val="7"/>
      <w:w w:val="66"/>
      <w:sz w:val="15"/>
      <w:szCs w:val="15"/>
    </w:rPr>
  </w:style>
  <w:style w:type="paragraph" w:customStyle="1" w:styleId="Headerorfooter1">
    <w:name w:val="Header or footer1"/>
    <w:basedOn w:val="Chun"/>
    <w:link w:val="Headerorfooter"/>
    <w:rsid w:val="00C22FE2"/>
    <w:pPr>
      <w:widowControl w:val="0"/>
      <w:shd w:val="clear" w:color="auto" w:fill="FFFFFF"/>
      <w:spacing w:line="240" w:lineRule="atLeast"/>
      <w:jc w:val="right"/>
    </w:pPr>
    <w:rPr>
      <w:rFonts w:eastAsiaTheme="minorHAnsi"/>
      <w:b/>
      <w:bCs/>
      <w:spacing w:val="-3"/>
      <w:sz w:val="25"/>
      <w:szCs w:val="25"/>
    </w:rPr>
  </w:style>
  <w:style w:type="paragraph" w:customStyle="1" w:styleId="Heading40">
    <w:name w:val="Heading #4"/>
    <w:basedOn w:val="Chun"/>
    <w:link w:val="Heading4"/>
    <w:rsid w:val="00C22FE2"/>
    <w:pPr>
      <w:widowControl w:val="0"/>
      <w:shd w:val="clear" w:color="auto" w:fill="FFFFFF"/>
      <w:spacing w:before="240" w:line="317" w:lineRule="exact"/>
      <w:jc w:val="both"/>
      <w:outlineLvl w:val="3"/>
    </w:pPr>
    <w:rPr>
      <w:rFonts w:eastAsiaTheme="minorHAnsi"/>
      <w:spacing w:val="-3"/>
      <w:sz w:val="25"/>
      <w:szCs w:val="25"/>
    </w:rPr>
  </w:style>
  <w:style w:type="paragraph" w:customStyle="1" w:styleId="Bodytext51">
    <w:name w:val="Body text (5)1"/>
    <w:basedOn w:val="Chun"/>
    <w:link w:val="Bodytext5"/>
    <w:rsid w:val="00C22FE2"/>
    <w:pPr>
      <w:widowControl w:val="0"/>
      <w:shd w:val="clear" w:color="auto" w:fill="FFFFFF"/>
      <w:spacing w:after="180" w:line="240" w:lineRule="atLeast"/>
      <w:jc w:val="both"/>
    </w:pPr>
    <w:rPr>
      <w:rFonts w:eastAsiaTheme="minorHAnsi"/>
      <w:spacing w:val="-2"/>
      <w:sz w:val="21"/>
      <w:szCs w:val="21"/>
    </w:rPr>
  </w:style>
  <w:style w:type="paragraph" w:customStyle="1" w:styleId="Bodytext61">
    <w:name w:val="Body text (6)1"/>
    <w:basedOn w:val="Chun"/>
    <w:link w:val="Bodytext6"/>
    <w:rsid w:val="00C22FE2"/>
    <w:pPr>
      <w:widowControl w:val="0"/>
      <w:shd w:val="clear" w:color="auto" w:fill="FFFFFF"/>
      <w:spacing w:line="248" w:lineRule="exact"/>
      <w:jc w:val="both"/>
    </w:pPr>
    <w:rPr>
      <w:rFonts w:eastAsiaTheme="minorHAnsi"/>
      <w:i/>
      <w:iCs/>
      <w:spacing w:val="-4"/>
      <w:sz w:val="21"/>
      <w:szCs w:val="21"/>
    </w:rPr>
  </w:style>
  <w:style w:type="paragraph" w:customStyle="1" w:styleId="Footnote1">
    <w:name w:val="Footnote1"/>
    <w:basedOn w:val="Chun"/>
    <w:link w:val="Footnote"/>
    <w:rsid w:val="00C22FE2"/>
    <w:pPr>
      <w:widowControl w:val="0"/>
      <w:shd w:val="clear" w:color="auto" w:fill="FFFFFF"/>
      <w:spacing w:line="274" w:lineRule="exact"/>
      <w:jc w:val="both"/>
    </w:pPr>
    <w:rPr>
      <w:rFonts w:eastAsiaTheme="minorHAnsi"/>
      <w:spacing w:val="-2"/>
      <w:sz w:val="21"/>
      <w:szCs w:val="21"/>
    </w:rPr>
  </w:style>
  <w:style w:type="paragraph" w:styleId="Mclc8">
    <w:name w:val="toc 8"/>
    <w:basedOn w:val="Chun"/>
    <w:next w:val="Chun"/>
    <w:link w:val="Mclc8Char"/>
    <w:autoRedefine/>
    <w:semiHidden/>
    <w:rsid w:val="00C22FE2"/>
    <w:pPr>
      <w:widowControl w:val="0"/>
      <w:shd w:val="clear" w:color="auto" w:fill="FFFFFF"/>
      <w:spacing w:before="120" w:after="120" w:line="240" w:lineRule="atLeast"/>
      <w:jc w:val="both"/>
    </w:pPr>
    <w:rPr>
      <w:rFonts w:eastAsiaTheme="minorHAnsi"/>
      <w:spacing w:val="-3"/>
      <w:sz w:val="25"/>
      <w:szCs w:val="25"/>
    </w:rPr>
  </w:style>
  <w:style w:type="paragraph" w:customStyle="1" w:styleId="Heading320">
    <w:name w:val="Heading #3 (2)"/>
    <w:basedOn w:val="Chun"/>
    <w:link w:val="Heading32"/>
    <w:rsid w:val="00C22FE2"/>
    <w:pPr>
      <w:widowControl w:val="0"/>
      <w:shd w:val="clear" w:color="auto" w:fill="FFFFFF"/>
      <w:spacing w:line="439" w:lineRule="exact"/>
      <w:jc w:val="both"/>
      <w:outlineLvl w:val="2"/>
    </w:pPr>
    <w:rPr>
      <w:rFonts w:eastAsiaTheme="minorHAnsi"/>
      <w:spacing w:val="-3"/>
      <w:sz w:val="25"/>
      <w:szCs w:val="25"/>
    </w:rPr>
  </w:style>
  <w:style w:type="paragraph" w:customStyle="1" w:styleId="Bodytext70">
    <w:name w:val="Body text (7)"/>
    <w:basedOn w:val="Chun"/>
    <w:link w:val="Bodytext7"/>
    <w:rsid w:val="00C22FE2"/>
    <w:pPr>
      <w:widowControl w:val="0"/>
      <w:shd w:val="clear" w:color="auto" w:fill="FFFFFF"/>
      <w:spacing w:line="277" w:lineRule="exact"/>
      <w:jc w:val="both"/>
    </w:pPr>
    <w:rPr>
      <w:rFonts w:eastAsiaTheme="minorHAnsi"/>
      <w:i/>
      <w:iCs/>
      <w:spacing w:val="-5"/>
      <w:sz w:val="21"/>
      <w:szCs w:val="21"/>
    </w:rPr>
  </w:style>
  <w:style w:type="paragraph" w:customStyle="1" w:styleId="Bodytext80">
    <w:name w:val="Body text (8)"/>
    <w:basedOn w:val="Chun"/>
    <w:link w:val="Bodytext8"/>
    <w:rsid w:val="00C22FE2"/>
    <w:pPr>
      <w:widowControl w:val="0"/>
      <w:shd w:val="clear" w:color="auto" w:fill="FFFFFF"/>
      <w:spacing w:before="4680" w:after="1440" w:line="240" w:lineRule="atLeast"/>
      <w:jc w:val="center"/>
    </w:pPr>
    <w:rPr>
      <w:rFonts w:ascii="Arial" w:eastAsiaTheme="minorHAnsi" w:hAnsi="Arial" w:cs="Arial"/>
      <w:i/>
      <w:iCs/>
      <w:noProof/>
      <w:sz w:val="9"/>
      <w:szCs w:val="9"/>
    </w:rPr>
  </w:style>
  <w:style w:type="paragraph" w:customStyle="1" w:styleId="Heading10">
    <w:name w:val="Heading #1"/>
    <w:basedOn w:val="Chun"/>
    <w:link w:val="Heading1"/>
    <w:rsid w:val="00C22FE2"/>
    <w:pPr>
      <w:widowControl w:val="0"/>
      <w:shd w:val="clear" w:color="auto" w:fill="FFFFFF"/>
      <w:spacing w:before="120" w:after="120" w:line="240" w:lineRule="atLeast"/>
      <w:jc w:val="both"/>
      <w:outlineLvl w:val="0"/>
    </w:pPr>
    <w:rPr>
      <w:rFonts w:eastAsiaTheme="minorHAnsi"/>
      <w:spacing w:val="-3"/>
      <w:sz w:val="25"/>
      <w:szCs w:val="25"/>
    </w:rPr>
  </w:style>
  <w:style w:type="paragraph" w:customStyle="1" w:styleId="Heading30">
    <w:name w:val="Heading #3"/>
    <w:basedOn w:val="Chun"/>
    <w:link w:val="Heading3"/>
    <w:rsid w:val="00C22FE2"/>
    <w:pPr>
      <w:widowControl w:val="0"/>
      <w:shd w:val="clear" w:color="auto" w:fill="FFFFFF"/>
      <w:spacing w:line="277" w:lineRule="exact"/>
      <w:jc w:val="both"/>
      <w:outlineLvl w:val="2"/>
    </w:pPr>
    <w:rPr>
      <w:rFonts w:eastAsiaTheme="minorHAnsi"/>
      <w:i/>
      <w:iCs/>
      <w:spacing w:val="-5"/>
      <w:sz w:val="21"/>
      <w:szCs w:val="21"/>
    </w:rPr>
  </w:style>
  <w:style w:type="paragraph" w:customStyle="1" w:styleId="Bodytext90">
    <w:name w:val="Body text (9)"/>
    <w:basedOn w:val="Chun"/>
    <w:link w:val="Bodytext9"/>
    <w:rsid w:val="00C22FE2"/>
    <w:pPr>
      <w:widowControl w:val="0"/>
      <w:shd w:val="clear" w:color="auto" w:fill="FFFFFF"/>
      <w:spacing w:line="277" w:lineRule="exact"/>
      <w:jc w:val="both"/>
    </w:pPr>
    <w:rPr>
      <w:rFonts w:eastAsiaTheme="minorHAnsi"/>
      <w:b/>
      <w:bCs/>
      <w:i/>
      <w:iCs/>
      <w:spacing w:val="1"/>
      <w:sz w:val="19"/>
      <w:szCs w:val="19"/>
    </w:rPr>
  </w:style>
  <w:style w:type="paragraph" w:customStyle="1" w:styleId="Heading20">
    <w:name w:val="Heading #2"/>
    <w:basedOn w:val="Chun"/>
    <w:link w:val="Heading2"/>
    <w:rsid w:val="00C22FE2"/>
    <w:pPr>
      <w:widowControl w:val="0"/>
      <w:shd w:val="clear" w:color="auto" w:fill="FFFFFF"/>
      <w:spacing w:line="446" w:lineRule="exact"/>
      <w:jc w:val="both"/>
      <w:outlineLvl w:val="1"/>
    </w:pPr>
    <w:rPr>
      <w:rFonts w:eastAsiaTheme="minorHAnsi"/>
      <w:spacing w:val="-3"/>
      <w:sz w:val="25"/>
      <w:szCs w:val="25"/>
    </w:rPr>
  </w:style>
  <w:style w:type="paragraph" w:customStyle="1" w:styleId="Heading330">
    <w:name w:val="Heading #3 (3)"/>
    <w:basedOn w:val="Chun"/>
    <w:link w:val="Heading33"/>
    <w:rsid w:val="00C22FE2"/>
    <w:pPr>
      <w:widowControl w:val="0"/>
      <w:shd w:val="clear" w:color="auto" w:fill="FFFFFF"/>
      <w:spacing w:line="240" w:lineRule="atLeast"/>
      <w:jc w:val="both"/>
      <w:outlineLvl w:val="2"/>
    </w:pPr>
    <w:rPr>
      <w:rFonts w:eastAsiaTheme="minorHAnsi"/>
      <w:b/>
      <w:bCs/>
      <w:i/>
      <w:iCs/>
      <w:spacing w:val="-3"/>
      <w:sz w:val="23"/>
      <w:szCs w:val="23"/>
    </w:rPr>
  </w:style>
  <w:style w:type="paragraph" w:customStyle="1" w:styleId="Footnote20">
    <w:name w:val="Footnote (2)"/>
    <w:basedOn w:val="Chun"/>
    <w:link w:val="Footnote2"/>
    <w:rsid w:val="00C22FE2"/>
    <w:pPr>
      <w:widowControl w:val="0"/>
      <w:shd w:val="clear" w:color="auto" w:fill="FFFFFF"/>
      <w:spacing w:line="240" w:lineRule="atLeast"/>
      <w:jc w:val="both"/>
    </w:pPr>
    <w:rPr>
      <w:rFonts w:eastAsiaTheme="minorHAnsi"/>
      <w:spacing w:val="-3"/>
      <w:sz w:val="25"/>
      <w:szCs w:val="25"/>
    </w:rPr>
  </w:style>
  <w:style w:type="paragraph" w:customStyle="1" w:styleId="Bodytext100">
    <w:name w:val="Body text (10)"/>
    <w:basedOn w:val="Chun"/>
    <w:link w:val="Bodytext10"/>
    <w:rsid w:val="00C22FE2"/>
    <w:pPr>
      <w:widowControl w:val="0"/>
      <w:shd w:val="clear" w:color="auto" w:fill="FFFFFF"/>
      <w:spacing w:line="328" w:lineRule="exact"/>
      <w:jc w:val="both"/>
    </w:pPr>
    <w:rPr>
      <w:rFonts w:eastAsiaTheme="minorHAnsi"/>
      <w:sz w:val="26"/>
      <w:szCs w:val="26"/>
    </w:rPr>
  </w:style>
  <w:style w:type="paragraph" w:customStyle="1" w:styleId="Bodytext110">
    <w:name w:val="Body text (11)"/>
    <w:basedOn w:val="Chun"/>
    <w:link w:val="Bodytext11"/>
    <w:rsid w:val="00C22FE2"/>
    <w:pPr>
      <w:widowControl w:val="0"/>
      <w:shd w:val="clear" w:color="auto" w:fill="FFFFFF"/>
      <w:spacing w:before="660" w:line="240" w:lineRule="atLeast"/>
      <w:jc w:val="both"/>
    </w:pPr>
    <w:rPr>
      <w:rFonts w:eastAsiaTheme="minorHAnsi"/>
      <w:spacing w:val="-3"/>
      <w:sz w:val="25"/>
      <w:szCs w:val="25"/>
    </w:rPr>
  </w:style>
  <w:style w:type="paragraph" w:customStyle="1" w:styleId="Bodytext120">
    <w:name w:val="Body text (12)"/>
    <w:basedOn w:val="Chun"/>
    <w:link w:val="Bodytext12"/>
    <w:rsid w:val="00C22FE2"/>
    <w:pPr>
      <w:widowControl w:val="0"/>
      <w:shd w:val="clear" w:color="auto" w:fill="FFFFFF"/>
      <w:spacing w:line="240" w:lineRule="atLeast"/>
      <w:jc w:val="both"/>
    </w:pPr>
    <w:rPr>
      <w:rFonts w:eastAsiaTheme="minorHAnsi"/>
      <w:b/>
      <w:bCs/>
      <w:i/>
      <w:iCs/>
      <w:sz w:val="15"/>
      <w:szCs w:val="15"/>
    </w:rPr>
  </w:style>
  <w:style w:type="paragraph" w:customStyle="1" w:styleId="Bodytext130">
    <w:name w:val="Body text (13)"/>
    <w:basedOn w:val="Chun"/>
    <w:link w:val="Bodytext13"/>
    <w:rsid w:val="00C22FE2"/>
    <w:pPr>
      <w:widowControl w:val="0"/>
      <w:shd w:val="clear" w:color="auto" w:fill="FFFFFF"/>
      <w:spacing w:after="240" w:line="240" w:lineRule="atLeast"/>
      <w:jc w:val="both"/>
    </w:pPr>
    <w:rPr>
      <w:rFonts w:eastAsiaTheme="minorHAnsi"/>
      <w:noProof/>
      <w:sz w:val="18"/>
      <w:szCs w:val="18"/>
    </w:rPr>
  </w:style>
  <w:style w:type="paragraph" w:customStyle="1" w:styleId="Heading340">
    <w:name w:val="Heading #3 (4)"/>
    <w:basedOn w:val="Chun"/>
    <w:link w:val="Heading34"/>
    <w:rsid w:val="00C22FE2"/>
    <w:pPr>
      <w:widowControl w:val="0"/>
      <w:shd w:val="clear" w:color="auto" w:fill="FFFFFF"/>
      <w:spacing w:line="240" w:lineRule="atLeast"/>
      <w:jc w:val="both"/>
      <w:outlineLvl w:val="2"/>
    </w:pPr>
    <w:rPr>
      <w:rFonts w:eastAsiaTheme="minorHAnsi"/>
      <w:b/>
      <w:bCs/>
      <w:i/>
      <w:iCs/>
      <w:spacing w:val="-7"/>
      <w:sz w:val="23"/>
      <w:szCs w:val="23"/>
    </w:rPr>
  </w:style>
  <w:style w:type="paragraph" w:customStyle="1" w:styleId="Bodytext140">
    <w:name w:val="Body text (14)"/>
    <w:basedOn w:val="Chun"/>
    <w:link w:val="Bodytext14"/>
    <w:rsid w:val="00C22FE2"/>
    <w:pPr>
      <w:widowControl w:val="0"/>
      <w:shd w:val="clear" w:color="auto" w:fill="FFFFFF"/>
      <w:spacing w:line="240" w:lineRule="atLeast"/>
      <w:jc w:val="both"/>
    </w:pPr>
    <w:rPr>
      <w:rFonts w:eastAsiaTheme="minorHAnsi"/>
      <w:sz w:val="21"/>
      <w:szCs w:val="21"/>
    </w:rPr>
  </w:style>
  <w:style w:type="paragraph" w:customStyle="1" w:styleId="Heading1120">
    <w:name w:val="Heading #11 (2)"/>
    <w:basedOn w:val="Chun"/>
    <w:link w:val="Heading112"/>
    <w:rsid w:val="00C22FE2"/>
    <w:pPr>
      <w:widowControl w:val="0"/>
      <w:shd w:val="clear" w:color="auto" w:fill="FFFFFF"/>
      <w:spacing w:after="120" w:line="240" w:lineRule="atLeast"/>
      <w:jc w:val="right"/>
    </w:pPr>
    <w:rPr>
      <w:rFonts w:eastAsiaTheme="minorHAnsi"/>
      <w:spacing w:val="-2"/>
      <w:sz w:val="25"/>
      <w:szCs w:val="25"/>
    </w:rPr>
  </w:style>
  <w:style w:type="paragraph" w:customStyle="1" w:styleId="Headerorfooter20">
    <w:name w:val="Header or footer (2)"/>
    <w:basedOn w:val="Chun"/>
    <w:link w:val="Headerorfooter2"/>
    <w:rsid w:val="00C22FE2"/>
    <w:pPr>
      <w:widowControl w:val="0"/>
      <w:shd w:val="clear" w:color="auto" w:fill="FFFFFF"/>
      <w:spacing w:before="120" w:line="306" w:lineRule="exact"/>
      <w:jc w:val="both"/>
    </w:pPr>
    <w:rPr>
      <w:rFonts w:eastAsiaTheme="minorHAnsi"/>
      <w:spacing w:val="-2"/>
      <w:sz w:val="25"/>
      <w:szCs w:val="25"/>
    </w:rPr>
  </w:style>
  <w:style w:type="paragraph" w:customStyle="1" w:styleId="Heading110">
    <w:name w:val="Heading #11"/>
    <w:basedOn w:val="Chun"/>
    <w:link w:val="Heading11"/>
    <w:rsid w:val="00C22FE2"/>
    <w:pPr>
      <w:widowControl w:val="0"/>
      <w:shd w:val="clear" w:color="auto" w:fill="FFFFFF"/>
      <w:spacing w:after="360" w:line="306" w:lineRule="exact"/>
      <w:jc w:val="both"/>
    </w:pPr>
    <w:rPr>
      <w:rFonts w:eastAsiaTheme="minorHAnsi"/>
      <w:b/>
      <w:bCs/>
      <w:sz w:val="25"/>
      <w:szCs w:val="25"/>
    </w:rPr>
  </w:style>
  <w:style w:type="paragraph" w:customStyle="1" w:styleId="Heading1020">
    <w:name w:val="Heading #10 (2)"/>
    <w:basedOn w:val="Chun"/>
    <w:link w:val="Heading102"/>
    <w:rsid w:val="00C22FE2"/>
    <w:pPr>
      <w:widowControl w:val="0"/>
      <w:shd w:val="clear" w:color="auto" w:fill="FFFFFF"/>
      <w:spacing w:line="410" w:lineRule="exact"/>
      <w:jc w:val="both"/>
    </w:pPr>
    <w:rPr>
      <w:rFonts w:eastAsiaTheme="minorHAnsi"/>
      <w:spacing w:val="-2"/>
      <w:sz w:val="25"/>
      <w:szCs w:val="25"/>
    </w:rPr>
  </w:style>
  <w:style w:type="paragraph" w:customStyle="1" w:styleId="Footnote30">
    <w:name w:val="Footnote (3)"/>
    <w:basedOn w:val="Chun"/>
    <w:link w:val="Footnote3"/>
    <w:rsid w:val="00C22FE2"/>
    <w:pPr>
      <w:widowControl w:val="0"/>
      <w:shd w:val="clear" w:color="auto" w:fill="FFFFFF"/>
      <w:spacing w:line="240" w:lineRule="atLeast"/>
      <w:jc w:val="both"/>
    </w:pPr>
    <w:rPr>
      <w:rFonts w:eastAsiaTheme="minorHAnsi"/>
      <w:sz w:val="18"/>
      <w:szCs w:val="18"/>
    </w:rPr>
  </w:style>
  <w:style w:type="paragraph" w:customStyle="1" w:styleId="Footnote40">
    <w:name w:val="Footnote (4)"/>
    <w:basedOn w:val="Chun"/>
    <w:link w:val="Footnote4"/>
    <w:rsid w:val="00C22FE2"/>
    <w:pPr>
      <w:widowControl w:val="0"/>
      <w:shd w:val="clear" w:color="auto" w:fill="FFFFFF"/>
      <w:spacing w:line="320" w:lineRule="exact"/>
      <w:jc w:val="both"/>
    </w:pPr>
    <w:rPr>
      <w:rFonts w:eastAsiaTheme="minorHAnsi"/>
      <w:spacing w:val="-3"/>
      <w:sz w:val="28"/>
      <w:szCs w:val="22"/>
    </w:rPr>
  </w:style>
  <w:style w:type="paragraph" w:customStyle="1" w:styleId="Bodytext150">
    <w:name w:val="Body text (15)"/>
    <w:basedOn w:val="Chun"/>
    <w:link w:val="Bodytext15"/>
    <w:rsid w:val="00C22FE2"/>
    <w:pPr>
      <w:widowControl w:val="0"/>
      <w:shd w:val="clear" w:color="auto" w:fill="FFFFFF"/>
      <w:spacing w:line="240" w:lineRule="atLeast"/>
      <w:jc w:val="both"/>
    </w:pPr>
    <w:rPr>
      <w:rFonts w:ascii="Arial" w:eastAsiaTheme="minorHAnsi" w:hAnsi="Arial" w:cs="Arial"/>
      <w:i/>
      <w:iCs/>
      <w:spacing w:val="-7"/>
      <w:sz w:val="22"/>
      <w:szCs w:val="22"/>
    </w:rPr>
  </w:style>
  <w:style w:type="paragraph" w:customStyle="1" w:styleId="Heading220">
    <w:name w:val="Heading #2 (2)"/>
    <w:basedOn w:val="Chun"/>
    <w:link w:val="Heading22"/>
    <w:rsid w:val="00C22FE2"/>
    <w:pPr>
      <w:widowControl w:val="0"/>
      <w:shd w:val="clear" w:color="auto" w:fill="FFFFFF"/>
      <w:spacing w:line="240" w:lineRule="atLeast"/>
      <w:jc w:val="both"/>
      <w:outlineLvl w:val="1"/>
    </w:pPr>
    <w:rPr>
      <w:rFonts w:ascii="FrankRuehl" w:eastAsiaTheme="minorHAnsi" w:cs="FrankRuehl"/>
      <w:sz w:val="8"/>
      <w:szCs w:val="8"/>
    </w:rPr>
  </w:style>
  <w:style w:type="paragraph" w:customStyle="1" w:styleId="Heading1130">
    <w:name w:val="Heading #11 (3)"/>
    <w:basedOn w:val="Chun"/>
    <w:link w:val="Heading113"/>
    <w:rsid w:val="00C22FE2"/>
    <w:pPr>
      <w:widowControl w:val="0"/>
      <w:shd w:val="clear" w:color="auto" w:fill="FFFFFF"/>
      <w:spacing w:before="120" w:line="432" w:lineRule="exact"/>
      <w:jc w:val="center"/>
    </w:pPr>
    <w:rPr>
      <w:rFonts w:eastAsiaTheme="minorHAnsi"/>
      <w:spacing w:val="-2"/>
      <w:sz w:val="25"/>
      <w:szCs w:val="25"/>
    </w:rPr>
  </w:style>
  <w:style w:type="paragraph" w:customStyle="1" w:styleId="Heading80">
    <w:name w:val="Heading #8"/>
    <w:basedOn w:val="Chun"/>
    <w:link w:val="Heading8"/>
    <w:rsid w:val="00C22FE2"/>
    <w:pPr>
      <w:widowControl w:val="0"/>
      <w:shd w:val="clear" w:color="auto" w:fill="FFFFFF"/>
      <w:spacing w:line="432" w:lineRule="exact"/>
      <w:jc w:val="both"/>
      <w:outlineLvl w:val="7"/>
    </w:pPr>
    <w:rPr>
      <w:rFonts w:eastAsiaTheme="minorHAnsi"/>
      <w:spacing w:val="-2"/>
      <w:sz w:val="25"/>
      <w:szCs w:val="25"/>
    </w:rPr>
  </w:style>
  <w:style w:type="paragraph" w:customStyle="1" w:styleId="Footnote50">
    <w:name w:val="Footnote (5)"/>
    <w:basedOn w:val="Chun"/>
    <w:link w:val="Footnote5"/>
    <w:rsid w:val="00C22FE2"/>
    <w:pPr>
      <w:widowControl w:val="0"/>
      <w:shd w:val="clear" w:color="auto" w:fill="FFFFFF"/>
      <w:spacing w:line="274" w:lineRule="exact"/>
      <w:ind w:firstLine="560"/>
      <w:jc w:val="both"/>
    </w:pPr>
    <w:rPr>
      <w:rFonts w:eastAsiaTheme="minorHAnsi"/>
      <w:spacing w:val="-3"/>
      <w:sz w:val="21"/>
      <w:szCs w:val="21"/>
    </w:rPr>
  </w:style>
  <w:style w:type="paragraph" w:customStyle="1" w:styleId="Headerorfooter30">
    <w:name w:val="Header or footer (3)"/>
    <w:basedOn w:val="Chun"/>
    <w:link w:val="Headerorfooter3"/>
    <w:rsid w:val="00C22FE2"/>
    <w:pPr>
      <w:widowControl w:val="0"/>
      <w:shd w:val="clear" w:color="auto" w:fill="FFFFFF"/>
      <w:spacing w:line="240" w:lineRule="atLeast"/>
      <w:jc w:val="right"/>
    </w:pPr>
    <w:rPr>
      <w:rFonts w:eastAsiaTheme="minorHAnsi"/>
      <w:spacing w:val="-3"/>
      <w:sz w:val="28"/>
      <w:szCs w:val="22"/>
    </w:rPr>
  </w:style>
  <w:style w:type="paragraph" w:customStyle="1" w:styleId="Heading60">
    <w:name w:val="Heading #6"/>
    <w:basedOn w:val="Chun"/>
    <w:link w:val="Heading6"/>
    <w:rsid w:val="00C22FE2"/>
    <w:pPr>
      <w:widowControl w:val="0"/>
      <w:shd w:val="clear" w:color="auto" w:fill="FFFFFF"/>
      <w:spacing w:line="436" w:lineRule="exact"/>
      <w:jc w:val="both"/>
      <w:outlineLvl w:val="5"/>
    </w:pPr>
    <w:rPr>
      <w:rFonts w:eastAsiaTheme="minorHAnsi"/>
      <w:spacing w:val="-2"/>
      <w:sz w:val="25"/>
      <w:szCs w:val="25"/>
    </w:rPr>
  </w:style>
  <w:style w:type="paragraph" w:customStyle="1" w:styleId="Headerorfooter40">
    <w:name w:val="Header or footer (4)"/>
    <w:basedOn w:val="Chun"/>
    <w:link w:val="Headerorfooter4"/>
    <w:rsid w:val="00C22FE2"/>
    <w:pPr>
      <w:widowControl w:val="0"/>
      <w:shd w:val="clear" w:color="auto" w:fill="FFFFFF"/>
      <w:spacing w:line="240" w:lineRule="atLeast"/>
      <w:jc w:val="right"/>
    </w:pPr>
    <w:rPr>
      <w:rFonts w:eastAsiaTheme="minorHAnsi"/>
      <w:spacing w:val="-3"/>
      <w:sz w:val="23"/>
      <w:szCs w:val="23"/>
    </w:rPr>
  </w:style>
  <w:style w:type="paragraph" w:customStyle="1" w:styleId="Heading70">
    <w:name w:val="Heading #7"/>
    <w:basedOn w:val="Chun"/>
    <w:link w:val="Heading7"/>
    <w:rsid w:val="00C22FE2"/>
    <w:pPr>
      <w:widowControl w:val="0"/>
      <w:shd w:val="clear" w:color="auto" w:fill="FFFFFF"/>
      <w:spacing w:line="277" w:lineRule="exact"/>
      <w:jc w:val="both"/>
      <w:outlineLvl w:val="6"/>
    </w:pPr>
    <w:rPr>
      <w:rFonts w:eastAsiaTheme="minorHAnsi"/>
      <w:i/>
      <w:iCs/>
      <w:spacing w:val="-5"/>
      <w:sz w:val="25"/>
      <w:szCs w:val="25"/>
    </w:rPr>
  </w:style>
  <w:style w:type="paragraph" w:customStyle="1" w:styleId="Headerorfooter50">
    <w:name w:val="Header or footer (5)"/>
    <w:basedOn w:val="Chun"/>
    <w:link w:val="Headerorfooter5"/>
    <w:rsid w:val="00C22FE2"/>
    <w:pPr>
      <w:widowControl w:val="0"/>
      <w:shd w:val="clear" w:color="auto" w:fill="FFFFFF"/>
      <w:spacing w:line="122" w:lineRule="exact"/>
      <w:jc w:val="both"/>
    </w:pPr>
    <w:rPr>
      <w:rFonts w:eastAsiaTheme="minorHAnsi"/>
      <w:sz w:val="8"/>
      <w:szCs w:val="8"/>
    </w:rPr>
  </w:style>
  <w:style w:type="paragraph" w:customStyle="1" w:styleId="Bodytext160">
    <w:name w:val="Body text (16)"/>
    <w:basedOn w:val="Chun"/>
    <w:link w:val="Bodytext16"/>
    <w:rsid w:val="00C22FE2"/>
    <w:pPr>
      <w:widowControl w:val="0"/>
      <w:shd w:val="clear" w:color="auto" w:fill="FFFFFF"/>
      <w:spacing w:after="600" w:line="240" w:lineRule="atLeast"/>
    </w:pPr>
    <w:rPr>
      <w:rFonts w:eastAsiaTheme="minorHAnsi"/>
      <w:b/>
      <w:bCs/>
      <w:i/>
      <w:iCs/>
      <w:spacing w:val="-7"/>
      <w:sz w:val="23"/>
      <w:szCs w:val="23"/>
    </w:rPr>
  </w:style>
  <w:style w:type="paragraph" w:customStyle="1" w:styleId="Heading90">
    <w:name w:val="Heading #9"/>
    <w:basedOn w:val="Chun"/>
    <w:link w:val="Heading9"/>
    <w:rsid w:val="00C22FE2"/>
    <w:pPr>
      <w:widowControl w:val="0"/>
      <w:shd w:val="clear" w:color="auto" w:fill="FFFFFF"/>
      <w:spacing w:before="60" w:line="240" w:lineRule="atLeast"/>
      <w:jc w:val="both"/>
      <w:outlineLvl w:val="8"/>
    </w:pPr>
    <w:rPr>
      <w:rFonts w:eastAsiaTheme="minorHAnsi"/>
      <w:spacing w:val="-2"/>
      <w:sz w:val="25"/>
      <w:szCs w:val="25"/>
    </w:rPr>
  </w:style>
  <w:style w:type="paragraph" w:customStyle="1" w:styleId="Heading620">
    <w:name w:val="Heading #6 (2)"/>
    <w:basedOn w:val="Chun"/>
    <w:link w:val="Heading62"/>
    <w:rsid w:val="00C22FE2"/>
    <w:pPr>
      <w:widowControl w:val="0"/>
      <w:shd w:val="clear" w:color="auto" w:fill="FFFFFF"/>
      <w:spacing w:line="240" w:lineRule="atLeast"/>
      <w:jc w:val="both"/>
      <w:outlineLvl w:val="5"/>
    </w:pPr>
    <w:rPr>
      <w:rFonts w:eastAsiaTheme="minorHAnsi"/>
      <w:b/>
      <w:bCs/>
      <w:i/>
      <w:iCs/>
      <w:spacing w:val="-7"/>
      <w:sz w:val="23"/>
      <w:szCs w:val="23"/>
    </w:rPr>
  </w:style>
  <w:style w:type="paragraph" w:customStyle="1" w:styleId="Heading1030">
    <w:name w:val="Heading #10 (3)"/>
    <w:basedOn w:val="Chun"/>
    <w:link w:val="Heading103"/>
    <w:rsid w:val="00C22FE2"/>
    <w:pPr>
      <w:widowControl w:val="0"/>
      <w:shd w:val="clear" w:color="auto" w:fill="FFFFFF"/>
      <w:spacing w:before="600" w:line="310" w:lineRule="exact"/>
      <w:jc w:val="center"/>
    </w:pPr>
    <w:rPr>
      <w:rFonts w:eastAsiaTheme="minorHAnsi"/>
      <w:spacing w:val="-2"/>
      <w:sz w:val="25"/>
      <w:szCs w:val="25"/>
    </w:rPr>
  </w:style>
  <w:style w:type="paragraph" w:customStyle="1" w:styleId="Bodytext170">
    <w:name w:val="Body text (17)"/>
    <w:basedOn w:val="Chun"/>
    <w:link w:val="Bodytext17"/>
    <w:rsid w:val="00C22FE2"/>
    <w:pPr>
      <w:widowControl w:val="0"/>
      <w:shd w:val="clear" w:color="auto" w:fill="FFFFFF"/>
      <w:spacing w:line="240" w:lineRule="atLeast"/>
      <w:jc w:val="both"/>
    </w:pPr>
    <w:rPr>
      <w:rFonts w:eastAsiaTheme="minorHAnsi"/>
      <w:i/>
      <w:iCs/>
      <w:spacing w:val="-4"/>
      <w:sz w:val="25"/>
      <w:szCs w:val="25"/>
    </w:rPr>
  </w:style>
  <w:style w:type="paragraph" w:customStyle="1" w:styleId="Heading50">
    <w:name w:val="Heading #5"/>
    <w:basedOn w:val="Chun"/>
    <w:link w:val="Heading5"/>
    <w:rsid w:val="00C22FE2"/>
    <w:pPr>
      <w:widowControl w:val="0"/>
      <w:shd w:val="clear" w:color="auto" w:fill="FFFFFF"/>
      <w:spacing w:before="240" w:line="436" w:lineRule="exact"/>
      <w:jc w:val="both"/>
      <w:outlineLvl w:val="4"/>
    </w:pPr>
    <w:rPr>
      <w:rFonts w:eastAsiaTheme="minorHAnsi"/>
      <w:spacing w:val="-2"/>
      <w:sz w:val="25"/>
      <w:szCs w:val="25"/>
    </w:rPr>
  </w:style>
  <w:style w:type="paragraph" w:customStyle="1" w:styleId="Heading630">
    <w:name w:val="Heading #6 (3)"/>
    <w:basedOn w:val="Chun"/>
    <w:link w:val="Heading63"/>
    <w:rsid w:val="00C22FE2"/>
    <w:pPr>
      <w:widowControl w:val="0"/>
      <w:shd w:val="clear" w:color="auto" w:fill="FFFFFF"/>
      <w:spacing w:line="240" w:lineRule="atLeast"/>
      <w:jc w:val="both"/>
      <w:outlineLvl w:val="5"/>
    </w:pPr>
    <w:rPr>
      <w:rFonts w:eastAsiaTheme="minorHAnsi"/>
      <w:i/>
      <w:iCs/>
      <w:spacing w:val="-5"/>
      <w:sz w:val="25"/>
      <w:szCs w:val="25"/>
    </w:rPr>
  </w:style>
  <w:style w:type="paragraph" w:customStyle="1" w:styleId="Heading720">
    <w:name w:val="Heading #7 (2)"/>
    <w:basedOn w:val="Chun"/>
    <w:link w:val="Heading72"/>
    <w:rsid w:val="00C22FE2"/>
    <w:pPr>
      <w:widowControl w:val="0"/>
      <w:shd w:val="clear" w:color="auto" w:fill="FFFFFF"/>
      <w:spacing w:line="439" w:lineRule="exact"/>
      <w:jc w:val="both"/>
      <w:outlineLvl w:val="6"/>
    </w:pPr>
    <w:rPr>
      <w:rFonts w:eastAsiaTheme="minorHAnsi"/>
      <w:spacing w:val="-2"/>
      <w:sz w:val="25"/>
      <w:szCs w:val="25"/>
    </w:rPr>
  </w:style>
  <w:style w:type="paragraph" w:customStyle="1" w:styleId="Heading730">
    <w:name w:val="Heading #7 (3)"/>
    <w:basedOn w:val="Chun"/>
    <w:link w:val="Heading73"/>
    <w:rsid w:val="00C22FE2"/>
    <w:pPr>
      <w:widowControl w:val="0"/>
      <w:shd w:val="clear" w:color="auto" w:fill="FFFFFF"/>
      <w:spacing w:line="240" w:lineRule="atLeast"/>
      <w:jc w:val="both"/>
      <w:outlineLvl w:val="6"/>
    </w:pPr>
    <w:rPr>
      <w:rFonts w:eastAsiaTheme="minorHAnsi"/>
      <w:i/>
      <w:iCs/>
      <w:spacing w:val="-4"/>
      <w:sz w:val="21"/>
      <w:szCs w:val="21"/>
    </w:rPr>
  </w:style>
  <w:style w:type="paragraph" w:customStyle="1" w:styleId="Footnote60">
    <w:name w:val="Footnote (6)"/>
    <w:basedOn w:val="Chun"/>
    <w:link w:val="Footnote6"/>
    <w:rsid w:val="00C22FE2"/>
    <w:pPr>
      <w:widowControl w:val="0"/>
      <w:shd w:val="clear" w:color="auto" w:fill="FFFFFF"/>
      <w:spacing w:line="240" w:lineRule="atLeast"/>
    </w:pPr>
    <w:rPr>
      <w:rFonts w:eastAsiaTheme="minorHAnsi"/>
      <w:noProof/>
      <w:sz w:val="18"/>
      <w:szCs w:val="18"/>
    </w:rPr>
  </w:style>
  <w:style w:type="paragraph" w:customStyle="1" w:styleId="Heading120">
    <w:name w:val="Heading #1 (2)"/>
    <w:basedOn w:val="Chun"/>
    <w:link w:val="Heading12"/>
    <w:rsid w:val="00C22FE2"/>
    <w:pPr>
      <w:widowControl w:val="0"/>
      <w:shd w:val="clear" w:color="auto" w:fill="FFFFFF"/>
      <w:spacing w:after="780" w:line="240" w:lineRule="atLeast"/>
      <w:jc w:val="both"/>
      <w:outlineLvl w:val="0"/>
    </w:pPr>
    <w:rPr>
      <w:rFonts w:eastAsiaTheme="minorHAnsi"/>
      <w:b/>
      <w:bCs/>
      <w:spacing w:val="13"/>
      <w:sz w:val="32"/>
      <w:szCs w:val="32"/>
    </w:rPr>
  </w:style>
  <w:style w:type="paragraph" w:customStyle="1" w:styleId="Heading101">
    <w:name w:val="Heading #10"/>
    <w:basedOn w:val="Chun"/>
    <w:link w:val="Heading100"/>
    <w:rsid w:val="00C22FE2"/>
    <w:pPr>
      <w:widowControl w:val="0"/>
      <w:shd w:val="clear" w:color="auto" w:fill="FFFFFF"/>
      <w:spacing w:before="780" w:after="780" w:line="324" w:lineRule="exact"/>
      <w:jc w:val="center"/>
    </w:pPr>
    <w:rPr>
      <w:rFonts w:eastAsiaTheme="minorHAnsi"/>
      <w:b/>
      <w:bCs/>
      <w:sz w:val="25"/>
      <w:szCs w:val="25"/>
    </w:rPr>
  </w:style>
  <w:style w:type="paragraph" w:customStyle="1" w:styleId="Heading920">
    <w:name w:val="Heading #9 (2)"/>
    <w:basedOn w:val="Chun"/>
    <w:link w:val="Heading92"/>
    <w:rsid w:val="00C22FE2"/>
    <w:pPr>
      <w:widowControl w:val="0"/>
      <w:shd w:val="clear" w:color="auto" w:fill="FFFFFF"/>
      <w:spacing w:after="480" w:line="240" w:lineRule="atLeast"/>
      <w:ind w:firstLine="580"/>
      <w:jc w:val="both"/>
      <w:outlineLvl w:val="8"/>
    </w:pPr>
    <w:rPr>
      <w:rFonts w:eastAsiaTheme="minorHAnsi"/>
      <w:b/>
      <w:bCs/>
      <w:sz w:val="25"/>
      <w:szCs w:val="25"/>
    </w:rPr>
  </w:style>
  <w:style w:type="paragraph" w:customStyle="1" w:styleId="Bodytext180">
    <w:name w:val="Body text (18)"/>
    <w:basedOn w:val="Chun"/>
    <w:link w:val="Bodytext18"/>
    <w:rsid w:val="00C22FE2"/>
    <w:pPr>
      <w:widowControl w:val="0"/>
      <w:shd w:val="clear" w:color="auto" w:fill="FFFFFF"/>
      <w:spacing w:line="240" w:lineRule="atLeast"/>
    </w:pPr>
    <w:rPr>
      <w:rFonts w:ascii="Verdana" w:eastAsiaTheme="minorHAnsi" w:hAnsi="Verdana" w:cs="Verdana"/>
      <w:i/>
      <w:iCs/>
      <w:sz w:val="8"/>
      <w:szCs w:val="8"/>
    </w:rPr>
  </w:style>
  <w:style w:type="paragraph" w:customStyle="1" w:styleId="Bodytext190">
    <w:name w:val="Body text (19)"/>
    <w:basedOn w:val="Chun"/>
    <w:link w:val="Bodytext19"/>
    <w:rsid w:val="00C22FE2"/>
    <w:pPr>
      <w:widowControl w:val="0"/>
      <w:shd w:val="clear" w:color="auto" w:fill="FFFFFF"/>
      <w:spacing w:line="240" w:lineRule="atLeast"/>
      <w:jc w:val="right"/>
    </w:pPr>
    <w:rPr>
      <w:rFonts w:eastAsiaTheme="minorHAnsi"/>
      <w:i/>
      <w:iCs/>
      <w:noProof/>
      <w:sz w:val="16"/>
      <w:szCs w:val="16"/>
    </w:rPr>
  </w:style>
  <w:style w:type="paragraph" w:customStyle="1" w:styleId="Tableofcontents20">
    <w:name w:val="Table of contents (2)"/>
    <w:basedOn w:val="Chun"/>
    <w:link w:val="Tableofcontents2"/>
    <w:rsid w:val="00C22FE2"/>
    <w:pPr>
      <w:widowControl w:val="0"/>
      <w:shd w:val="clear" w:color="auto" w:fill="FFFFFF"/>
      <w:spacing w:before="600" w:line="240" w:lineRule="atLeast"/>
      <w:jc w:val="both"/>
    </w:pPr>
    <w:rPr>
      <w:rFonts w:ascii="Arial" w:eastAsiaTheme="minorHAnsi" w:hAnsi="Arial" w:cs="Arial"/>
      <w:sz w:val="15"/>
      <w:szCs w:val="15"/>
    </w:rPr>
  </w:style>
  <w:style w:type="paragraph" w:customStyle="1" w:styleId="Bodytext201">
    <w:name w:val="Body text (20)"/>
    <w:basedOn w:val="Chun"/>
    <w:link w:val="Bodytext200"/>
    <w:rsid w:val="00C22FE2"/>
    <w:pPr>
      <w:widowControl w:val="0"/>
      <w:shd w:val="clear" w:color="auto" w:fill="FFFFFF"/>
      <w:spacing w:line="240" w:lineRule="atLeast"/>
      <w:jc w:val="both"/>
    </w:pPr>
    <w:rPr>
      <w:rFonts w:ascii="Arial" w:eastAsiaTheme="minorHAnsi" w:hAnsi="Arial" w:cs="Arial"/>
      <w:sz w:val="28"/>
      <w:szCs w:val="22"/>
    </w:rPr>
  </w:style>
  <w:style w:type="paragraph" w:customStyle="1" w:styleId="Bodytext211">
    <w:name w:val="Body text (21)"/>
    <w:basedOn w:val="Chun"/>
    <w:link w:val="Bodytext210"/>
    <w:rsid w:val="00C22FE2"/>
    <w:pPr>
      <w:widowControl w:val="0"/>
      <w:shd w:val="clear" w:color="auto" w:fill="FFFFFF"/>
      <w:spacing w:line="240" w:lineRule="atLeast"/>
      <w:jc w:val="both"/>
    </w:pPr>
    <w:rPr>
      <w:rFonts w:eastAsiaTheme="minorHAnsi"/>
      <w:spacing w:val="61"/>
      <w:w w:val="120"/>
      <w:sz w:val="8"/>
      <w:szCs w:val="8"/>
    </w:rPr>
  </w:style>
  <w:style w:type="paragraph" w:customStyle="1" w:styleId="Bodytext220">
    <w:name w:val="Body text (22)"/>
    <w:basedOn w:val="Chun"/>
    <w:link w:val="Bodytext22"/>
    <w:rsid w:val="00C22FE2"/>
    <w:pPr>
      <w:widowControl w:val="0"/>
      <w:shd w:val="clear" w:color="auto" w:fill="FFFFFF"/>
      <w:spacing w:after="180" w:line="240" w:lineRule="atLeast"/>
      <w:ind w:firstLine="560"/>
      <w:jc w:val="both"/>
    </w:pPr>
    <w:rPr>
      <w:rFonts w:eastAsiaTheme="minorHAnsi"/>
      <w:b/>
      <w:bCs/>
      <w:spacing w:val="4"/>
      <w:sz w:val="23"/>
      <w:szCs w:val="23"/>
    </w:rPr>
  </w:style>
  <w:style w:type="paragraph" w:customStyle="1" w:styleId="Bodytext230">
    <w:name w:val="Body text (23)"/>
    <w:basedOn w:val="Chun"/>
    <w:link w:val="Bodytext23"/>
    <w:rsid w:val="00C22FE2"/>
    <w:pPr>
      <w:widowControl w:val="0"/>
      <w:shd w:val="clear" w:color="auto" w:fill="FFFFFF"/>
      <w:spacing w:before="480" w:line="240" w:lineRule="atLeast"/>
      <w:jc w:val="both"/>
    </w:pPr>
    <w:rPr>
      <w:rFonts w:ascii="FrankRuehl" w:eastAsiaTheme="minorHAnsi" w:cs="FrankRuehl"/>
      <w:sz w:val="8"/>
      <w:szCs w:val="8"/>
    </w:rPr>
  </w:style>
  <w:style w:type="paragraph" w:customStyle="1" w:styleId="Headerorfooter60">
    <w:name w:val="Header or footer (6)"/>
    <w:basedOn w:val="Chun"/>
    <w:link w:val="Headerorfooter6"/>
    <w:rsid w:val="00C22FE2"/>
    <w:pPr>
      <w:widowControl w:val="0"/>
      <w:shd w:val="clear" w:color="auto" w:fill="FFFFFF"/>
      <w:spacing w:line="240" w:lineRule="atLeast"/>
    </w:pPr>
    <w:rPr>
      <w:rFonts w:eastAsiaTheme="minorHAnsi"/>
      <w:i/>
      <w:iCs/>
      <w:noProof/>
      <w:sz w:val="28"/>
      <w:szCs w:val="22"/>
    </w:rPr>
  </w:style>
  <w:style w:type="paragraph" w:customStyle="1" w:styleId="DefaultParagraphFontParaCharCharCharCharChar">
    <w:name w:val="Default Paragraph Font Para Char Char Char Char Char"/>
    <w:autoRedefine/>
    <w:rsid w:val="00C22FE2"/>
    <w:pPr>
      <w:tabs>
        <w:tab w:val="left" w:pos="1152"/>
      </w:tabs>
      <w:spacing w:before="120" w:after="120" w:line="312" w:lineRule="auto"/>
    </w:pPr>
    <w:rPr>
      <w:rFonts w:ascii="Arial" w:eastAsia="Times New Roman" w:hAnsi="Arial" w:cs="Arial"/>
      <w:sz w:val="26"/>
      <w:szCs w:val="26"/>
    </w:rPr>
  </w:style>
  <w:style w:type="character" w:customStyle="1" w:styleId="mc2Char">
    <w:name w:val="Đề mục 2 Char"/>
    <w:basedOn w:val="Phngmcnhcaonvn"/>
    <w:link w:val="mc2"/>
    <w:rsid w:val="004C329A"/>
    <w:rPr>
      <w:rFonts w:ascii=".VnTime" w:eastAsia="Times New Roman" w:hAnsi=".VnTime" w:cs="Times New Roman"/>
      <w:i/>
      <w:sz w:val="2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4C329A"/>
    <w:pPr>
      <w:keepNext/>
      <w:spacing w:before="120"/>
      <w:jc w:val="right"/>
      <w:outlineLvl w:val="1"/>
    </w:pPr>
    <w:rPr>
      <w:rFonts w:ascii=".VnTime" w:hAnsi=".VnTime"/>
      <w:i/>
      <w:sz w:val="26"/>
      <w:szCs w:val="20"/>
      <w:lang w:val="en-GB"/>
    </w:rPr>
  </w:style>
  <w:style w:type="paragraph" w:styleId="Heading4">
    <w:name w:val="heading 4"/>
    <w:basedOn w:val="Normal"/>
    <w:next w:val="Normal"/>
    <w:link w:val="Heading4Char"/>
    <w:uiPriority w:val="9"/>
    <w:semiHidden/>
    <w:unhideWhenUsed/>
    <w:qFormat/>
    <w:rsid w:val="00B3646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qFormat/>
    <w:rsid w:val="00D9152F"/>
    <w:rPr>
      <w:b/>
      <w:bCs/>
    </w:rPr>
  </w:style>
  <w:style w:type="paragraph" w:styleId="NormalWeb">
    <w:name w:val="Normal (Web)"/>
    <w:basedOn w:val="Normal"/>
    <w:uiPriority w:val="99"/>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rsid w:val="00D9152F"/>
    <w:pPr>
      <w:tabs>
        <w:tab w:val="center" w:pos="4320"/>
        <w:tab w:val="right" w:pos="8640"/>
      </w:tabs>
    </w:pPr>
  </w:style>
  <w:style w:type="character" w:customStyle="1" w:styleId="FooterChar">
    <w:name w:val="Footer Char"/>
    <w:basedOn w:val="DefaultParagraphFont"/>
    <w:link w:val="Footer"/>
    <w:rsid w:val="00D9152F"/>
    <w:rPr>
      <w:rFonts w:eastAsia="Times New Roman" w:cs="Times New Roman"/>
      <w:sz w:val="24"/>
      <w:szCs w:val="24"/>
    </w:rPr>
  </w:style>
  <w:style w:type="paragraph" w:styleId="BalloonText">
    <w:name w:val="Balloon Text"/>
    <w:basedOn w:val="Normal"/>
    <w:link w:val="BalloonTextChar"/>
    <w:rsid w:val="00D9152F"/>
    <w:rPr>
      <w:rFonts w:ascii="Tahoma" w:hAnsi="Tahoma" w:cs="Tahoma"/>
      <w:sz w:val="16"/>
      <w:szCs w:val="16"/>
    </w:rPr>
  </w:style>
  <w:style w:type="character" w:customStyle="1" w:styleId="BalloonTextChar">
    <w:name w:val="Balloon Text Char"/>
    <w:basedOn w:val="DefaultParagraphFont"/>
    <w:link w:val="BalloonText"/>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styleId="PageNumber">
    <w:name w:val="page number"/>
    <w:basedOn w:val="DefaultParagraphFont"/>
    <w:rsid w:val="00B760EC"/>
  </w:style>
  <w:style w:type="character" w:customStyle="1" w:styleId="Heading4Char">
    <w:name w:val="Heading 4 Char"/>
    <w:basedOn w:val="DefaultParagraphFont"/>
    <w:link w:val="Heading4"/>
    <w:uiPriority w:val="9"/>
    <w:semiHidden/>
    <w:rsid w:val="00B3646B"/>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iPriority w:val="99"/>
    <w:semiHidden/>
    <w:unhideWhenUsed/>
    <w:rsid w:val="00B3646B"/>
    <w:pPr>
      <w:spacing w:after="120"/>
    </w:pPr>
    <w:rPr>
      <w:sz w:val="16"/>
      <w:szCs w:val="16"/>
    </w:rPr>
  </w:style>
  <w:style w:type="character" w:customStyle="1" w:styleId="BodyText3Char">
    <w:name w:val="Body Text 3 Char"/>
    <w:basedOn w:val="DefaultParagraphFont"/>
    <w:link w:val="BodyText3"/>
    <w:uiPriority w:val="99"/>
    <w:semiHidden/>
    <w:rsid w:val="00B3646B"/>
    <w:rPr>
      <w:rFonts w:eastAsia="Times New Roman" w:cs="Times New Roman"/>
      <w:sz w:val="16"/>
      <w:szCs w:val="16"/>
    </w:rPr>
  </w:style>
  <w:style w:type="table" w:styleId="TableGrid">
    <w:name w:val="Table Grid"/>
    <w:basedOn w:val="TableNormal"/>
    <w:rsid w:val="00B3646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iua">
    <w:name w:val="giua"/>
    <w:basedOn w:val="Normal"/>
    <w:rsid w:val="00B3646B"/>
    <w:pPr>
      <w:autoSpaceDE w:val="0"/>
      <w:autoSpaceDN w:val="0"/>
      <w:spacing w:after="120"/>
      <w:jc w:val="center"/>
    </w:pPr>
    <w:rPr>
      <w:rFonts w:ascii=".VnTime" w:hAnsi=".VnTime" w:cs=".VnTime"/>
      <w:i/>
      <w:iCs/>
      <w:color w:val="0000FF"/>
      <w:sz w:val="20"/>
      <w:szCs w:val="20"/>
    </w:rPr>
  </w:style>
  <w:style w:type="character" w:customStyle="1" w:styleId="Bodytext0">
    <w:name w:val="Body text_"/>
    <w:basedOn w:val="DefaultParagraphFont"/>
    <w:link w:val="Bodytext1"/>
    <w:rsid w:val="00C22FE2"/>
    <w:rPr>
      <w:rFonts w:cs="Times New Roman"/>
      <w:spacing w:val="-3"/>
      <w:sz w:val="25"/>
      <w:szCs w:val="25"/>
      <w:shd w:val="clear" w:color="auto" w:fill="FFFFFF"/>
    </w:rPr>
  </w:style>
  <w:style w:type="character" w:customStyle="1" w:styleId="BodytextItalic">
    <w:name w:val="Body text + Italic"/>
    <w:aliases w:val="Spacing 0 pt"/>
    <w:basedOn w:val="Bodytext0"/>
    <w:rsid w:val="00C22FE2"/>
    <w:rPr>
      <w:rFonts w:cs="Times New Roman"/>
      <w:i/>
      <w:iCs/>
      <w:spacing w:val="-4"/>
      <w:sz w:val="25"/>
      <w:szCs w:val="25"/>
      <w:shd w:val="clear" w:color="auto" w:fill="FFFFFF"/>
    </w:rPr>
  </w:style>
  <w:style w:type="character" w:customStyle="1" w:styleId="Bodytext20">
    <w:name w:val="Body text (2)_"/>
    <w:basedOn w:val="DefaultParagraphFont"/>
    <w:link w:val="Bodytext21"/>
    <w:rsid w:val="00C22FE2"/>
    <w:rPr>
      <w:rFonts w:cs="Times New Roman"/>
      <w:b/>
      <w:bCs/>
      <w:spacing w:val="1"/>
      <w:sz w:val="25"/>
      <w:szCs w:val="25"/>
      <w:shd w:val="clear" w:color="auto" w:fill="FFFFFF"/>
    </w:rPr>
  </w:style>
  <w:style w:type="character" w:customStyle="1" w:styleId="Bodytext30">
    <w:name w:val="Body text (3)_"/>
    <w:basedOn w:val="DefaultParagraphFont"/>
    <w:link w:val="Bodytext31"/>
    <w:rsid w:val="00C22FE2"/>
    <w:rPr>
      <w:rFonts w:cs="Times New Roman"/>
      <w:i/>
      <w:iCs/>
      <w:spacing w:val="-4"/>
      <w:sz w:val="25"/>
      <w:szCs w:val="25"/>
      <w:shd w:val="clear" w:color="auto" w:fill="FFFFFF"/>
    </w:rPr>
  </w:style>
  <w:style w:type="character" w:customStyle="1" w:styleId="Bodytext3NotItalic">
    <w:name w:val="Body text (3) + Not Italic"/>
    <w:aliases w:val="Spacing 0 pt77"/>
    <w:basedOn w:val="Bodytext30"/>
    <w:rsid w:val="00C22FE2"/>
    <w:rPr>
      <w:rFonts w:cs="Times New Roman"/>
      <w:i/>
      <w:iCs/>
      <w:spacing w:val="-3"/>
      <w:sz w:val="25"/>
      <w:szCs w:val="25"/>
      <w:shd w:val="clear" w:color="auto" w:fill="FFFFFF"/>
    </w:rPr>
  </w:style>
  <w:style w:type="character" w:customStyle="1" w:styleId="Bodytext4">
    <w:name w:val="Body text (4)_"/>
    <w:basedOn w:val="DefaultParagraphFont"/>
    <w:link w:val="Bodytext40"/>
    <w:rsid w:val="00C22FE2"/>
    <w:rPr>
      <w:rFonts w:ascii="Arial" w:hAnsi="Arial" w:cs="Arial"/>
      <w:spacing w:val="7"/>
      <w:w w:val="66"/>
      <w:sz w:val="15"/>
      <w:szCs w:val="15"/>
      <w:shd w:val="clear" w:color="auto" w:fill="FFFFFF"/>
    </w:rPr>
  </w:style>
  <w:style w:type="character" w:customStyle="1" w:styleId="Headerorfooter">
    <w:name w:val="Header or footer_"/>
    <w:basedOn w:val="DefaultParagraphFont"/>
    <w:link w:val="Headerorfooter1"/>
    <w:rsid w:val="00C22FE2"/>
    <w:rPr>
      <w:rFonts w:cs="Times New Roman"/>
      <w:b/>
      <w:bCs/>
      <w:spacing w:val="-3"/>
      <w:sz w:val="25"/>
      <w:szCs w:val="25"/>
      <w:shd w:val="clear" w:color="auto" w:fill="FFFFFF"/>
    </w:rPr>
  </w:style>
  <w:style w:type="character" w:customStyle="1" w:styleId="BodytextBold">
    <w:name w:val="Body text + Bold"/>
    <w:aliases w:val="Spacing 0 pt76"/>
    <w:basedOn w:val="Bodytext0"/>
    <w:rsid w:val="00C22FE2"/>
    <w:rPr>
      <w:rFonts w:cs="Times New Roman"/>
      <w:b/>
      <w:bCs/>
      <w:spacing w:val="1"/>
      <w:sz w:val="25"/>
      <w:szCs w:val="25"/>
      <w:shd w:val="clear" w:color="auto" w:fill="FFFFFF"/>
    </w:rPr>
  </w:style>
  <w:style w:type="character" w:customStyle="1" w:styleId="Heading40">
    <w:name w:val="Heading #4_"/>
    <w:basedOn w:val="DefaultParagraphFont"/>
    <w:link w:val="Heading41"/>
    <w:rsid w:val="00C22FE2"/>
    <w:rPr>
      <w:rFonts w:cs="Times New Roman"/>
      <w:spacing w:val="-3"/>
      <w:sz w:val="25"/>
      <w:szCs w:val="25"/>
      <w:shd w:val="clear" w:color="auto" w:fill="FFFFFF"/>
    </w:rPr>
  </w:style>
  <w:style w:type="character" w:customStyle="1" w:styleId="Heading4Italic">
    <w:name w:val="Heading #4 + Italic"/>
    <w:aliases w:val="Spacing 0 pt75"/>
    <w:basedOn w:val="Heading40"/>
    <w:rsid w:val="00C22FE2"/>
    <w:rPr>
      <w:rFonts w:cs="Times New Roman"/>
      <w:i/>
      <w:iCs/>
      <w:noProof/>
      <w:spacing w:val="-4"/>
      <w:sz w:val="25"/>
      <w:szCs w:val="25"/>
      <w:shd w:val="clear" w:color="auto" w:fill="FFFFFF"/>
    </w:rPr>
  </w:style>
  <w:style w:type="character" w:customStyle="1" w:styleId="Bodytext5">
    <w:name w:val="Body text (5)_"/>
    <w:basedOn w:val="DefaultParagraphFont"/>
    <w:link w:val="Bodytext51"/>
    <w:rsid w:val="00C22FE2"/>
    <w:rPr>
      <w:rFonts w:cs="Times New Roman"/>
      <w:spacing w:val="-2"/>
      <w:sz w:val="21"/>
      <w:szCs w:val="21"/>
      <w:shd w:val="clear" w:color="auto" w:fill="FFFFFF"/>
    </w:rPr>
  </w:style>
  <w:style w:type="character" w:customStyle="1" w:styleId="Bodytext5Spacing16pt">
    <w:name w:val="Body text (5) + Spacing 16 pt"/>
    <w:basedOn w:val="Bodytext5"/>
    <w:rsid w:val="00C22FE2"/>
    <w:rPr>
      <w:rFonts w:cs="Times New Roman"/>
      <w:spacing w:val="332"/>
      <w:sz w:val="21"/>
      <w:szCs w:val="21"/>
      <w:shd w:val="clear" w:color="auto" w:fill="FFFFFF"/>
    </w:rPr>
  </w:style>
  <w:style w:type="character" w:customStyle="1" w:styleId="Bodytext18pt">
    <w:name w:val="Body text + 18 pt"/>
    <w:aliases w:val="Bold,Spacing 0 pt74"/>
    <w:basedOn w:val="Bodytext0"/>
    <w:rsid w:val="00C22FE2"/>
    <w:rPr>
      <w:rFonts w:cs="Times New Roman"/>
      <w:b/>
      <w:bCs/>
      <w:spacing w:val="-7"/>
      <w:sz w:val="36"/>
      <w:szCs w:val="36"/>
      <w:shd w:val="clear" w:color="auto" w:fill="FFFFFF"/>
    </w:rPr>
  </w:style>
  <w:style w:type="character" w:customStyle="1" w:styleId="Bodytext6">
    <w:name w:val="Body text (6)_"/>
    <w:basedOn w:val="DefaultParagraphFont"/>
    <w:link w:val="Bodytext61"/>
    <w:rsid w:val="00C22FE2"/>
    <w:rPr>
      <w:rFonts w:cs="Times New Roman"/>
      <w:i/>
      <w:iCs/>
      <w:spacing w:val="-4"/>
      <w:sz w:val="21"/>
      <w:szCs w:val="21"/>
      <w:shd w:val="clear" w:color="auto" w:fill="FFFFFF"/>
    </w:rPr>
  </w:style>
  <w:style w:type="character" w:customStyle="1" w:styleId="Bodytext5Italic">
    <w:name w:val="Body text (5) + Italic"/>
    <w:aliases w:val="Spacing 0 pt73"/>
    <w:basedOn w:val="Bodytext5"/>
    <w:rsid w:val="00C22FE2"/>
    <w:rPr>
      <w:rFonts w:cs="Times New Roman"/>
      <w:i/>
      <w:iCs/>
      <w:spacing w:val="-5"/>
      <w:sz w:val="21"/>
      <w:szCs w:val="21"/>
      <w:shd w:val="clear" w:color="auto" w:fill="FFFFFF"/>
    </w:rPr>
  </w:style>
  <w:style w:type="character" w:customStyle="1" w:styleId="BodytextBold2">
    <w:name w:val="Body text + Bold2"/>
    <w:aliases w:val="Spacing 0 pt72"/>
    <w:basedOn w:val="Bodytext0"/>
    <w:rsid w:val="00C22FE2"/>
    <w:rPr>
      <w:rFonts w:cs="Times New Roman"/>
      <w:b/>
      <w:bCs/>
      <w:spacing w:val="1"/>
      <w:sz w:val="25"/>
      <w:szCs w:val="25"/>
      <w:shd w:val="clear" w:color="auto" w:fill="FFFFFF"/>
    </w:rPr>
  </w:style>
  <w:style w:type="character" w:customStyle="1" w:styleId="Bodytext7">
    <w:name w:val="Body text"/>
    <w:basedOn w:val="Bodytext0"/>
    <w:rsid w:val="00C22FE2"/>
    <w:rPr>
      <w:rFonts w:cs="Times New Roman"/>
      <w:spacing w:val="-3"/>
      <w:sz w:val="25"/>
      <w:szCs w:val="25"/>
      <w:shd w:val="clear" w:color="auto" w:fill="FFFFFF"/>
    </w:rPr>
  </w:style>
  <w:style w:type="character" w:customStyle="1" w:styleId="Bodytext18pt1">
    <w:name w:val="Body text + 18 pt1"/>
    <w:aliases w:val="Bold6,Spacing 0 pt71"/>
    <w:basedOn w:val="Bodytext0"/>
    <w:rsid w:val="00C22FE2"/>
    <w:rPr>
      <w:rFonts w:cs="Times New Roman"/>
      <w:b/>
      <w:bCs/>
      <w:spacing w:val="-7"/>
      <w:sz w:val="36"/>
      <w:szCs w:val="36"/>
      <w:shd w:val="clear" w:color="auto" w:fill="FFFFFF"/>
    </w:rPr>
  </w:style>
  <w:style w:type="character" w:customStyle="1" w:styleId="BodytextItalic3">
    <w:name w:val="Body text + Italic3"/>
    <w:aliases w:val="Spacing 0 pt70"/>
    <w:basedOn w:val="Bodytext0"/>
    <w:rsid w:val="00C22FE2"/>
    <w:rPr>
      <w:rFonts w:cs="Times New Roman"/>
      <w:i/>
      <w:iCs/>
      <w:spacing w:val="-4"/>
      <w:sz w:val="25"/>
      <w:szCs w:val="25"/>
      <w:u w:val="single"/>
      <w:shd w:val="clear" w:color="auto" w:fill="FFFFFF"/>
    </w:rPr>
  </w:style>
  <w:style w:type="character" w:customStyle="1" w:styleId="Bodytext16pt">
    <w:name w:val="Body text + 16 pt"/>
    <w:aliases w:val="Bold5"/>
    <w:basedOn w:val="Bodytext0"/>
    <w:rsid w:val="00C22FE2"/>
    <w:rPr>
      <w:rFonts w:cs="Times New Roman"/>
      <w:b/>
      <w:bCs/>
      <w:spacing w:val="-3"/>
      <w:sz w:val="32"/>
      <w:szCs w:val="32"/>
      <w:shd w:val="clear" w:color="auto" w:fill="FFFFFF"/>
    </w:rPr>
  </w:style>
  <w:style w:type="character" w:customStyle="1" w:styleId="Footnote">
    <w:name w:val="Footnote_"/>
    <w:basedOn w:val="DefaultParagraphFont"/>
    <w:link w:val="Footnote1"/>
    <w:rsid w:val="00C22FE2"/>
    <w:rPr>
      <w:rFonts w:cs="Times New Roman"/>
      <w:spacing w:val="-2"/>
      <w:sz w:val="21"/>
      <w:szCs w:val="21"/>
      <w:shd w:val="clear" w:color="auto" w:fill="FFFFFF"/>
    </w:rPr>
  </w:style>
  <w:style w:type="character" w:customStyle="1" w:styleId="FootnoteItalic">
    <w:name w:val="Footnote + Italic"/>
    <w:aliases w:val="Spacing 0 pt69"/>
    <w:basedOn w:val="Footnote"/>
    <w:rsid w:val="00C22FE2"/>
    <w:rPr>
      <w:rFonts w:cs="Times New Roman"/>
      <w:i/>
      <w:iCs/>
      <w:spacing w:val="-5"/>
      <w:sz w:val="21"/>
      <w:szCs w:val="21"/>
      <w:shd w:val="clear" w:color="auto" w:fill="FFFFFF"/>
    </w:rPr>
  </w:style>
  <w:style w:type="character" w:customStyle="1" w:styleId="Bodytext105pt">
    <w:name w:val="Body text + 10.5 pt"/>
    <w:aliases w:val="Italic,Spacing 0 pt68"/>
    <w:basedOn w:val="Bodytext0"/>
    <w:rsid w:val="00C22FE2"/>
    <w:rPr>
      <w:rFonts w:cs="Times New Roman"/>
      <w:i/>
      <w:iCs/>
      <w:spacing w:val="-4"/>
      <w:sz w:val="21"/>
      <w:szCs w:val="21"/>
      <w:shd w:val="clear" w:color="auto" w:fill="FFFFFF"/>
    </w:rPr>
  </w:style>
  <w:style w:type="character" w:customStyle="1" w:styleId="Bodytext22">
    <w:name w:val="Body text2"/>
    <w:basedOn w:val="Bodytext0"/>
    <w:rsid w:val="00C22FE2"/>
    <w:rPr>
      <w:rFonts w:cs="Times New Roman"/>
      <w:noProof/>
      <w:spacing w:val="-3"/>
      <w:sz w:val="25"/>
      <w:szCs w:val="25"/>
      <w:shd w:val="clear" w:color="auto" w:fill="FFFFFF"/>
    </w:rPr>
  </w:style>
  <w:style w:type="character" w:customStyle="1" w:styleId="Bodytext3105pt">
    <w:name w:val="Body text (3) + 10.5 pt"/>
    <w:aliases w:val="Not Italic,Spacing 0 pt67"/>
    <w:basedOn w:val="Bodytext30"/>
    <w:rsid w:val="00C22FE2"/>
    <w:rPr>
      <w:rFonts w:cs="Times New Roman"/>
      <w:i/>
      <w:iCs/>
      <w:spacing w:val="-2"/>
      <w:sz w:val="21"/>
      <w:szCs w:val="21"/>
      <w:shd w:val="clear" w:color="auto" w:fill="FFFFFF"/>
    </w:rPr>
  </w:style>
  <w:style w:type="character" w:customStyle="1" w:styleId="Bodytext3105pt3">
    <w:name w:val="Body text (3) + 10.5 pt3"/>
    <w:aliases w:val="Spacing 0 pt66"/>
    <w:basedOn w:val="Bodytext30"/>
    <w:rsid w:val="00C22FE2"/>
    <w:rPr>
      <w:rFonts w:cs="Times New Roman"/>
      <w:i/>
      <w:iCs/>
      <w:spacing w:val="-5"/>
      <w:sz w:val="21"/>
      <w:szCs w:val="21"/>
      <w:shd w:val="clear" w:color="auto" w:fill="FFFFFF"/>
    </w:rPr>
  </w:style>
  <w:style w:type="character" w:customStyle="1" w:styleId="TOC8Char">
    <w:name w:val="TOC 8 Char"/>
    <w:basedOn w:val="DefaultParagraphFont"/>
    <w:link w:val="TOC8"/>
    <w:semiHidden/>
    <w:rsid w:val="00C22FE2"/>
    <w:rPr>
      <w:rFonts w:cs="Times New Roman"/>
      <w:spacing w:val="-3"/>
      <w:sz w:val="25"/>
      <w:szCs w:val="25"/>
      <w:shd w:val="clear" w:color="auto" w:fill="FFFFFF"/>
    </w:rPr>
  </w:style>
  <w:style w:type="character" w:customStyle="1" w:styleId="BodytextSpacing3pt">
    <w:name w:val="Body text + Spacing 3 pt"/>
    <w:basedOn w:val="Bodytext0"/>
    <w:rsid w:val="00C22FE2"/>
    <w:rPr>
      <w:rFonts w:cs="Times New Roman"/>
      <w:spacing w:val="67"/>
      <w:sz w:val="25"/>
      <w:szCs w:val="25"/>
      <w:shd w:val="clear" w:color="auto" w:fill="FFFFFF"/>
    </w:rPr>
  </w:style>
  <w:style w:type="character" w:customStyle="1" w:styleId="Footnote0">
    <w:name w:val="Footnote"/>
    <w:basedOn w:val="Footnote"/>
    <w:rsid w:val="00C22FE2"/>
    <w:rPr>
      <w:rFonts w:cs="Times New Roman"/>
      <w:spacing w:val="-2"/>
      <w:sz w:val="21"/>
      <w:szCs w:val="21"/>
      <w:u w:val="single"/>
      <w:shd w:val="clear" w:color="auto" w:fill="FFFFFF"/>
    </w:rPr>
  </w:style>
  <w:style w:type="character" w:customStyle="1" w:styleId="Footnote125pt">
    <w:name w:val="Footnote + 12.5 pt"/>
    <w:aliases w:val="Spacing 0 pt65"/>
    <w:basedOn w:val="Footnote"/>
    <w:rsid w:val="00C22FE2"/>
    <w:rPr>
      <w:rFonts w:cs="Times New Roman"/>
      <w:spacing w:val="-3"/>
      <w:sz w:val="25"/>
      <w:szCs w:val="25"/>
      <w:shd w:val="clear" w:color="auto" w:fill="FFFFFF"/>
    </w:rPr>
  </w:style>
  <w:style w:type="character" w:customStyle="1" w:styleId="Bodytext5pt">
    <w:name w:val="Body text + 5 pt"/>
    <w:aliases w:val="Spacing 0 pt64"/>
    <w:basedOn w:val="Bodytext0"/>
    <w:rsid w:val="00C22FE2"/>
    <w:rPr>
      <w:rFonts w:cs="Times New Roman"/>
      <w:spacing w:val="0"/>
      <w:sz w:val="10"/>
      <w:szCs w:val="10"/>
      <w:shd w:val="clear" w:color="auto" w:fill="FFFFFF"/>
    </w:rPr>
  </w:style>
  <w:style w:type="character" w:customStyle="1" w:styleId="Heading32">
    <w:name w:val="Heading #3 (2)_"/>
    <w:basedOn w:val="DefaultParagraphFont"/>
    <w:link w:val="Heading320"/>
    <w:rsid w:val="00C22FE2"/>
    <w:rPr>
      <w:rFonts w:cs="Times New Roman"/>
      <w:spacing w:val="-3"/>
      <w:sz w:val="25"/>
      <w:szCs w:val="25"/>
      <w:shd w:val="clear" w:color="auto" w:fill="FFFFFF"/>
    </w:rPr>
  </w:style>
  <w:style w:type="character" w:customStyle="1" w:styleId="Bodytext2NotBold">
    <w:name w:val="Body text (2) + Not Bold"/>
    <w:aliases w:val="Italic18,Spacing 0 pt63"/>
    <w:basedOn w:val="Bodytext20"/>
    <w:rsid w:val="00C22FE2"/>
    <w:rPr>
      <w:rFonts w:cs="Times New Roman"/>
      <w:b/>
      <w:bCs/>
      <w:i/>
      <w:iCs/>
      <w:spacing w:val="-7"/>
      <w:sz w:val="25"/>
      <w:szCs w:val="25"/>
      <w:shd w:val="clear" w:color="auto" w:fill="FFFFFF"/>
    </w:rPr>
  </w:style>
  <w:style w:type="character" w:customStyle="1" w:styleId="Bodytext70">
    <w:name w:val="Body text (7)_"/>
    <w:basedOn w:val="DefaultParagraphFont"/>
    <w:link w:val="Bodytext71"/>
    <w:rsid w:val="00C22FE2"/>
    <w:rPr>
      <w:rFonts w:cs="Times New Roman"/>
      <w:i/>
      <w:iCs/>
      <w:spacing w:val="-5"/>
      <w:sz w:val="21"/>
      <w:szCs w:val="21"/>
      <w:shd w:val="clear" w:color="auto" w:fill="FFFFFF"/>
    </w:rPr>
  </w:style>
  <w:style w:type="character" w:customStyle="1" w:styleId="Bodytext7NotItalic">
    <w:name w:val="Body text (7) + Not Italic"/>
    <w:aliases w:val="Spacing 0 pt62"/>
    <w:basedOn w:val="Bodytext70"/>
    <w:rsid w:val="00C22FE2"/>
    <w:rPr>
      <w:rFonts w:cs="Times New Roman"/>
      <w:i/>
      <w:iCs/>
      <w:spacing w:val="-2"/>
      <w:sz w:val="21"/>
      <w:szCs w:val="21"/>
      <w:shd w:val="clear" w:color="auto" w:fill="FFFFFF"/>
    </w:rPr>
  </w:style>
  <w:style w:type="character" w:customStyle="1" w:styleId="Bodytext8">
    <w:name w:val="Body text (8)_"/>
    <w:basedOn w:val="DefaultParagraphFont"/>
    <w:link w:val="Bodytext80"/>
    <w:rsid w:val="00C22FE2"/>
    <w:rPr>
      <w:rFonts w:ascii="Arial" w:hAnsi="Arial" w:cs="Arial"/>
      <w:i/>
      <w:iCs/>
      <w:noProof/>
      <w:sz w:val="9"/>
      <w:szCs w:val="9"/>
      <w:shd w:val="clear" w:color="auto" w:fill="FFFFFF"/>
    </w:rPr>
  </w:style>
  <w:style w:type="character" w:customStyle="1" w:styleId="Bodytext5Spacing0pt">
    <w:name w:val="Body text (5) + Spacing 0 pt"/>
    <w:basedOn w:val="Bodytext5"/>
    <w:rsid w:val="00C22FE2"/>
    <w:rPr>
      <w:rFonts w:cs="Times New Roman"/>
      <w:spacing w:val="2"/>
      <w:sz w:val="21"/>
      <w:szCs w:val="21"/>
      <w:shd w:val="clear" w:color="auto" w:fill="FFFFFF"/>
    </w:rPr>
  </w:style>
  <w:style w:type="character" w:customStyle="1" w:styleId="Heading1">
    <w:name w:val="Heading #1_"/>
    <w:basedOn w:val="DefaultParagraphFont"/>
    <w:link w:val="Heading10"/>
    <w:rsid w:val="00C22FE2"/>
    <w:rPr>
      <w:rFonts w:cs="Times New Roman"/>
      <w:spacing w:val="-3"/>
      <w:sz w:val="25"/>
      <w:szCs w:val="25"/>
      <w:shd w:val="clear" w:color="auto" w:fill="FFFFFF"/>
    </w:rPr>
  </w:style>
  <w:style w:type="character" w:customStyle="1" w:styleId="Bodytext2105pt">
    <w:name w:val="Body text (2) + 10.5 pt"/>
    <w:aliases w:val="Not Bold,Italic17,Spacing 0 pt61"/>
    <w:basedOn w:val="Bodytext20"/>
    <w:rsid w:val="00C22FE2"/>
    <w:rPr>
      <w:rFonts w:cs="Times New Roman"/>
      <w:b/>
      <w:bCs/>
      <w:i/>
      <w:iCs/>
      <w:spacing w:val="-4"/>
      <w:sz w:val="21"/>
      <w:szCs w:val="21"/>
      <w:shd w:val="clear" w:color="auto" w:fill="FFFFFF"/>
    </w:rPr>
  </w:style>
  <w:style w:type="character" w:customStyle="1" w:styleId="Bodytext2NotBold3">
    <w:name w:val="Body text (2) + Not Bold3"/>
    <w:aliases w:val="Spacing 0 pt60"/>
    <w:basedOn w:val="Bodytext20"/>
    <w:rsid w:val="00C22FE2"/>
    <w:rPr>
      <w:rFonts w:cs="Times New Roman"/>
      <w:b/>
      <w:bCs/>
      <w:noProof/>
      <w:spacing w:val="-3"/>
      <w:sz w:val="25"/>
      <w:szCs w:val="25"/>
      <w:shd w:val="clear" w:color="auto" w:fill="FFFFFF"/>
    </w:rPr>
  </w:style>
  <w:style w:type="character" w:customStyle="1" w:styleId="Heading3">
    <w:name w:val="Heading #3_"/>
    <w:basedOn w:val="DefaultParagraphFont"/>
    <w:link w:val="Heading30"/>
    <w:rsid w:val="00C22FE2"/>
    <w:rPr>
      <w:rFonts w:cs="Times New Roman"/>
      <w:i/>
      <w:iCs/>
      <w:spacing w:val="-5"/>
      <w:sz w:val="21"/>
      <w:szCs w:val="21"/>
      <w:shd w:val="clear" w:color="auto" w:fill="FFFFFF"/>
    </w:rPr>
  </w:style>
  <w:style w:type="character" w:customStyle="1" w:styleId="Heading3NotItalic">
    <w:name w:val="Heading #3 + Not Italic"/>
    <w:aliases w:val="Spacing 0 pt59"/>
    <w:basedOn w:val="Heading3"/>
    <w:rsid w:val="00C22FE2"/>
    <w:rPr>
      <w:rFonts w:cs="Times New Roman"/>
      <w:i/>
      <w:iCs/>
      <w:spacing w:val="-2"/>
      <w:sz w:val="21"/>
      <w:szCs w:val="21"/>
      <w:shd w:val="clear" w:color="auto" w:fill="FFFFFF"/>
    </w:rPr>
  </w:style>
  <w:style w:type="character" w:customStyle="1" w:styleId="Bodytext9">
    <w:name w:val="Body text (9)_"/>
    <w:basedOn w:val="DefaultParagraphFont"/>
    <w:link w:val="Bodytext90"/>
    <w:rsid w:val="00C22FE2"/>
    <w:rPr>
      <w:rFonts w:cs="Times New Roman"/>
      <w:b/>
      <w:bCs/>
      <w:i/>
      <w:iCs/>
      <w:spacing w:val="1"/>
      <w:sz w:val="19"/>
      <w:szCs w:val="19"/>
      <w:shd w:val="clear" w:color="auto" w:fill="FFFFFF"/>
    </w:rPr>
  </w:style>
  <w:style w:type="character" w:customStyle="1" w:styleId="Bodytext9105pt">
    <w:name w:val="Body text (9) + 10.5 pt"/>
    <w:aliases w:val="Not Bold12,Not Italic17,Spacing 0 pt58"/>
    <w:basedOn w:val="Bodytext9"/>
    <w:rsid w:val="00C22FE2"/>
    <w:rPr>
      <w:rFonts w:cs="Times New Roman"/>
      <w:b/>
      <w:bCs/>
      <w:i/>
      <w:iCs/>
      <w:spacing w:val="2"/>
      <w:sz w:val="21"/>
      <w:szCs w:val="21"/>
      <w:shd w:val="clear" w:color="auto" w:fill="FFFFFF"/>
    </w:rPr>
  </w:style>
  <w:style w:type="character" w:customStyle="1" w:styleId="Heading20">
    <w:name w:val="Heading #2_"/>
    <w:basedOn w:val="DefaultParagraphFont"/>
    <w:link w:val="Heading21"/>
    <w:rsid w:val="00C22FE2"/>
    <w:rPr>
      <w:rFonts w:cs="Times New Roman"/>
      <w:spacing w:val="-3"/>
      <w:sz w:val="25"/>
      <w:szCs w:val="25"/>
      <w:shd w:val="clear" w:color="auto" w:fill="FFFFFF"/>
    </w:rPr>
  </w:style>
  <w:style w:type="character" w:customStyle="1" w:styleId="Heading33">
    <w:name w:val="Heading #3 (3)_"/>
    <w:basedOn w:val="DefaultParagraphFont"/>
    <w:link w:val="Heading330"/>
    <w:rsid w:val="00C22FE2"/>
    <w:rPr>
      <w:rFonts w:cs="Times New Roman"/>
      <w:b/>
      <w:bCs/>
      <w:i/>
      <w:iCs/>
      <w:spacing w:val="-3"/>
      <w:sz w:val="23"/>
      <w:szCs w:val="23"/>
      <w:shd w:val="clear" w:color="auto" w:fill="FFFFFF"/>
    </w:rPr>
  </w:style>
  <w:style w:type="character" w:customStyle="1" w:styleId="Heading33105pt">
    <w:name w:val="Heading #3 (3) + 10.5 pt"/>
    <w:aliases w:val="Not Bold11,Not Italic16,Spacing 0 pt57"/>
    <w:basedOn w:val="Heading33"/>
    <w:rsid w:val="00C22FE2"/>
    <w:rPr>
      <w:rFonts w:cs="Times New Roman"/>
      <w:b/>
      <w:bCs/>
      <w:i/>
      <w:iCs/>
      <w:spacing w:val="-2"/>
      <w:sz w:val="21"/>
      <w:szCs w:val="21"/>
      <w:shd w:val="clear" w:color="auto" w:fill="FFFFFF"/>
    </w:rPr>
  </w:style>
  <w:style w:type="character" w:customStyle="1" w:styleId="Bodytext3105pt2">
    <w:name w:val="Body text (3) + 10.5 pt2"/>
    <w:basedOn w:val="Bodytext30"/>
    <w:rsid w:val="00C22FE2"/>
    <w:rPr>
      <w:rFonts w:cs="Times New Roman"/>
      <w:i/>
      <w:iCs/>
      <w:spacing w:val="-4"/>
      <w:sz w:val="21"/>
      <w:szCs w:val="21"/>
      <w:shd w:val="clear" w:color="auto" w:fill="FFFFFF"/>
    </w:rPr>
  </w:style>
  <w:style w:type="character" w:customStyle="1" w:styleId="Footnote2">
    <w:name w:val="Footnote (2)_"/>
    <w:basedOn w:val="DefaultParagraphFont"/>
    <w:link w:val="Footnote20"/>
    <w:rsid w:val="00C22FE2"/>
    <w:rPr>
      <w:rFonts w:cs="Times New Roman"/>
      <w:spacing w:val="-3"/>
      <w:sz w:val="25"/>
      <w:szCs w:val="25"/>
      <w:shd w:val="clear" w:color="auto" w:fill="FFFFFF"/>
    </w:rPr>
  </w:style>
  <w:style w:type="character" w:customStyle="1" w:styleId="Footnote24pt">
    <w:name w:val="Footnote (2) + 4 pt"/>
    <w:aliases w:val="Spacing 0 pt56"/>
    <w:basedOn w:val="Footnote2"/>
    <w:rsid w:val="00C22FE2"/>
    <w:rPr>
      <w:rFonts w:cs="Times New Roman"/>
      <w:noProof/>
      <w:spacing w:val="0"/>
      <w:sz w:val="8"/>
      <w:szCs w:val="8"/>
      <w:shd w:val="clear" w:color="auto" w:fill="FFFFFF"/>
    </w:rPr>
  </w:style>
  <w:style w:type="character" w:customStyle="1" w:styleId="Bodytext216pt">
    <w:name w:val="Body text (2) + 16 pt"/>
    <w:aliases w:val="Spacing 0 pt55"/>
    <w:basedOn w:val="Bodytext20"/>
    <w:rsid w:val="00C22FE2"/>
    <w:rPr>
      <w:rFonts w:cs="Times New Roman"/>
      <w:b/>
      <w:bCs/>
      <w:spacing w:val="-9"/>
      <w:sz w:val="32"/>
      <w:szCs w:val="32"/>
      <w:shd w:val="clear" w:color="auto" w:fill="FFFFFF"/>
    </w:rPr>
  </w:style>
  <w:style w:type="character" w:customStyle="1" w:styleId="Bodytext10">
    <w:name w:val="Body text (10)_"/>
    <w:basedOn w:val="DefaultParagraphFont"/>
    <w:link w:val="Bodytext100"/>
    <w:rsid w:val="00C22FE2"/>
    <w:rPr>
      <w:rFonts w:cs="Times New Roman"/>
      <w:sz w:val="26"/>
      <w:szCs w:val="26"/>
      <w:shd w:val="clear" w:color="auto" w:fill="FFFFFF"/>
    </w:rPr>
  </w:style>
  <w:style w:type="character" w:customStyle="1" w:styleId="Bodytext10125pt">
    <w:name w:val="Body text (10) + 12.5 pt"/>
    <w:aliases w:val="Spacing 0 pt54"/>
    <w:basedOn w:val="Bodytext10"/>
    <w:rsid w:val="00C22FE2"/>
    <w:rPr>
      <w:rFonts w:cs="Times New Roman"/>
      <w:spacing w:val="-3"/>
      <w:sz w:val="25"/>
      <w:szCs w:val="25"/>
      <w:shd w:val="clear" w:color="auto" w:fill="FFFFFF"/>
    </w:rPr>
  </w:style>
  <w:style w:type="character" w:customStyle="1" w:styleId="Bodytext115pt">
    <w:name w:val="Body text + 11.5 pt"/>
    <w:aliases w:val="Bold4,Italic16"/>
    <w:basedOn w:val="Bodytext0"/>
    <w:rsid w:val="00C22FE2"/>
    <w:rPr>
      <w:rFonts w:cs="Times New Roman"/>
      <w:b/>
      <w:bCs/>
      <w:i/>
      <w:iCs/>
      <w:spacing w:val="-3"/>
      <w:sz w:val="23"/>
      <w:szCs w:val="23"/>
      <w:shd w:val="clear" w:color="auto" w:fill="FFFFFF"/>
    </w:rPr>
  </w:style>
  <w:style w:type="character" w:customStyle="1" w:styleId="Bodytext115pt1">
    <w:name w:val="Body text + 11.5 pt1"/>
    <w:aliases w:val="Spacing 0 pt53"/>
    <w:basedOn w:val="Bodytext0"/>
    <w:rsid w:val="00C22FE2"/>
    <w:rPr>
      <w:rFonts w:cs="Times New Roman"/>
      <w:noProof/>
      <w:spacing w:val="0"/>
      <w:sz w:val="23"/>
      <w:szCs w:val="23"/>
      <w:shd w:val="clear" w:color="auto" w:fill="FFFFFF"/>
    </w:rPr>
  </w:style>
  <w:style w:type="character" w:customStyle="1" w:styleId="Bodytext11">
    <w:name w:val="Body text (11)_"/>
    <w:basedOn w:val="DefaultParagraphFont"/>
    <w:link w:val="Bodytext110"/>
    <w:rsid w:val="00C22FE2"/>
    <w:rPr>
      <w:rFonts w:cs="Times New Roman"/>
      <w:spacing w:val="-3"/>
      <w:sz w:val="25"/>
      <w:szCs w:val="25"/>
      <w:shd w:val="clear" w:color="auto" w:fill="FFFFFF"/>
    </w:rPr>
  </w:style>
  <w:style w:type="character" w:customStyle="1" w:styleId="Bodytext11105pt">
    <w:name w:val="Body text (11) + 10.5 pt"/>
    <w:aliases w:val="Italic15,Spacing 0 pt52"/>
    <w:basedOn w:val="Bodytext11"/>
    <w:rsid w:val="00C22FE2"/>
    <w:rPr>
      <w:rFonts w:cs="Times New Roman"/>
      <w:i/>
      <w:iCs/>
      <w:spacing w:val="-4"/>
      <w:sz w:val="21"/>
      <w:szCs w:val="21"/>
      <w:shd w:val="clear" w:color="auto" w:fill="FFFFFF"/>
    </w:rPr>
  </w:style>
  <w:style w:type="character" w:customStyle="1" w:styleId="Bodytext12">
    <w:name w:val="Body text (12)_"/>
    <w:basedOn w:val="DefaultParagraphFont"/>
    <w:link w:val="Bodytext120"/>
    <w:rsid w:val="00C22FE2"/>
    <w:rPr>
      <w:rFonts w:cs="Times New Roman"/>
      <w:b/>
      <w:bCs/>
      <w:i/>
      <w:iCs/>
      <w:sz w:val="15"/>
      <w:szCs w:val="15"/>
      <w:shd w:val="clear" w:color="auto" w:fill="FFFFFF"/>
    </w:rPr>
  </w:style>
  <w:style w:type="character" w:customStyle="1" w:styleId="Bodytext1295pt">
    <w:name w:val="Body text (12) + 9.5 pt"/>
    <w:aliases w:val="Not Bold10,Not Italic15"/>
    <w:basedOn w:val="Bodytext12"/>
    <w:rsid w:val="00C22FE2"/>
    <w:rPr>
      <w:rFonts w:cs="Times New Roman"/>
      <w:b/>
      <w:bCs/>
      <w:i/>
      <w:iCs/>
      <w:sz w:val="19"/>
      <w:szCs w:val="19"/>
      <w:shd w:val="clear" w:color="auto" w:fill="FFFFFF"/>
    </w:rPr>
  </w:style>
  <w:style w:type="character" w:customStyle="1" w:styleId="BodytextSpacing1pt">
    <w:name w:val="Body text + Spacing 1 pt"/>
    <w:basedOn w:val="Bodytext0"/>
    <w:rsid w:val="00C22FE2"/>
    <w:rPr>
      <w:rFonts w:cs="Times New Roman"/>
      <w:spacing w:val="25"/>
      <w:sz w:val="25"/>
      <w:szCs w:val="25"/>
      <w:shd w:val="clear" w:color="auto" w:fill="FFFFFF"/>
    </w:rPr>
  </w:style>
  <w:style w:type="character" w:customStyle="1" w:styleId="Bodytext13">
    <w:name w:val="Body text (13)_"/>
    <w:basedOn w:val="DefaultParagraphFont"/>
    <w:link w:val="Bodytext130"/>
    <w:rsid w:val="00C22FE2"/>
    <w:rPr>
      <w:rFonts w:cs="Times New Roman"/>
      <w:noProof/>
      <w:sz w:val="18"/>
      <w:szCs w:val="18"/>
      <w:shd w:val="clear" w:color="auto" w:fill="FFFFFF"/>
    </w:rPr>
  </w:style>
  <w:style w:type="character" w:customStyle="1" w:styleId="Heading34">
    <w:name w:val="Heading #3 (4)_"/>
    <w:basedOn w:val="DefaultParagraphFont"/>
    <w:link w:val="Heading340"/>
    <w:rsid w:val="00C22FE2"/>
    <w:rPr>
      <w:rFonts w:cs="Times New Roman"/>
      <w:b/>
      <w:bCs/>
      <w:i/>
      <w:iCs/>
      <w:spacing w:val="-7"/>
      <w:sz w:val="23"/>
      <w:szCs w:val="23"/>
      <w:shd w:val="clear" w:color="auto" w:fill="FFFFFF"/>
    </w:rPr>
  </w:style>
  <w:style w:type="character" w:customStyle="1" w:styleId="Heading344pt">
    <w:name w:val="Heading #3 (4) + 4 pt"/>
    <w:aliases w:val="Not Bold9,Not Italic14,Spacing 0 pt51"/>
    <w:basedOn w:val="Heading34"/>
    <w:rsid w:val="00C22FE2"/>
    <w:rPr>
      <w:rFonts w:cs="Times New Roman"/>
      <w:b/>
      <w:bCs/>
      <w:i/>
      <w:iCs/>
      <w:spacing w:val="0"/>
      <w:sz w:val="8"/>
      <w:szCs w:val="8"/>
      <w:shd w:val="clear" w:color="auto" w:fill="FFFFFF"/>
    </w:rPr>
  </w:style>
  <w:style w:type="character" w:customStyle="1" w:styleId="Heading34105pt">
    <w:name w:val="Heading #3 (4) + 10.5 pt"/>
    <w:aliases w:val="Not Bold8,Not Italic13,Spacing 0 pt50"/>
    <w:basedOn w:val="Heading34"/>
    <w:rsid w:val="00C22FE2"/>
    <w:rPr>
      <w:rFonts w:cs="Times New Roman"/>
      <w:b/>
      <w:bCs/>
      <w:i/>
      <w:iCs/>
      <w:spacing w:val="-2"/>
      <w:sz w:val="21"/>
      <w:szCs w:val="21"/>
      <w:shd w:val="clear" w:color="auto" w:fill="FFFFFF"/>
    </w:rPr>
  </w:style>
  <w:style w:type="character" w:customStyle="1" w:styleId="Bodytext14">
    <w:name w:val="Body text (14)_"/>
    <w:basedOn w:val="DefaultParagraphFont"/>
    <w:link w:val="Bodytext140"/>
    <w:rsid w:val="00C22FE2"/>
    <w:rPr>
      <w:rFonts w:cs="Times New Roman"/>
      <w:sz w:val="21"/>
      <w:szCs w:val="21"/>
      <w:shd w:val="clear" w:color="auto" w:fill="FFFFFF"/>
    </w:rPr>
  </w:style>
  <w:style w:type="character" w:customStyle="1" w:styleId="Bodytext14Spacing0pt">
    <w:name w:val="Body text (14) + Spacing 0 pt"/>
    <w:basedOn w:val="Bodytext14"/>
    <w:rsid w:val="00C22FE2"/>
    <w:rPr>
      <w:rFonts w:cs="Times New Roman"/>
      <w:spacing w:val="-2"/>
      <w:sz w:val="21"/>
      <w:szCs w:val="21"/>
      <w:shd w:val="clear" w:color="auto" w:fill="FFFFFF"/>
    </w:rPr>
  </w:style>
  <w:style w:type="character" w:customStyle="1" w:styleId="Bodytext14Arial">
    <w:name w:val="Body text (14) + Arial"/>
    <w:aliases w:val="11 pt,Italic14,Spacing 2 pt"/>
    <w:basedOn w:val="Bodytext14"/>
    <w:rsid w:val="00C22FE2"/>
    <w:rPr>
      <w:rFonts w:ascii="Arial" w:hAnsi="Arial" w:cs="Arial"/>
      <w:i/>
      <w:iCs/>
      <w:spacing w:val="49"/>
      <w:sz w:val="22"/>
      <w:szCs w:val="22"/>
      <w:shd w:val="clear" w:color="auto" w:fill="FFFFFF"/>
    </w:rPr>
  </w:style>
  <w:style w:type="character" w:customStyle="1" w:styleId="Heading112">
    <w:name w:val="Heading #11 (2)_"/>
    <w:basedOn w:val="DefaultParagraphFont"/>
    <w:link w:val="Heading1120"/>
    <w:rsid w:val="00C22FE2"/>
    <w:rPr>
      <w:rFonts w:cs="Times New Roman"/>
      <w:spacing w:val="-2"/>
      <w:sz w:val="25"/>
      <w:szCs w:val="25"/>
      <w:shd w:val="clear" w:color="auto" w:fill="FFFFFF"/>
    </w:rPr>
  </w:style>
  <w:style w:type="character" w:customStyle="1" w:styleId="Headerorfooter2">
    <w:name w:val="Header or footer (2)_"/>
    <w:basedOn w:val="DefaultParagraphFont"/>
    <w:link w:val="Headerorfooter20"/>
    <w:rsid w:val="00C22FE2"/>
    <w:rPr>
      <w:rFonts w:cs="Times New Roman"/>
      <w:spacing w:val="-2"/>
      <w:sz w:val="25"/>
      <w:szCs w:val="25"/>
      <w:shd w:val="clear" w:color="auto" w:fill="FFFFFF"/>
    </w:rPr>
  </w:style>
  <w:style w:type="character" w:customStyle="1" w:styleId="Heading11">
    <w:name w:val="Heading #11_"/>
    <w:basedOn w:val="DefaultParagraphFont"/>
    <w:link w:val="Heading110"/>
    <w:rsid w:val="00C22FE2"/>
    <w:rPr>
      <w:rFonts w:cs="Times New Roman"/>
      <w:b/>
      <w:bCs/>
      <w:sz w:val="25"/>
      <w:szCs w:val="25"/>
      <w:shd w:val="clear" w:color="auto" w:fill="FFFFFF"/>
    </w:rPr>
  </w:style>
  <w:style w:type="character" w:customStyle="1" w:styleId="BodytextSpacing0pt">
    <w:name w:val="Body text + Spacing 0 pt"/>
    <w:basedOn w:val="Bodytext0"/>
    <w:rsid w:val="00C22FE2"/>
    <w:rPr>
      <w:rFonts w:cs="Times New Roman"/>
      <w:spacing w:val="-2"/>
      <w:sz w:val="25"/>
      <w:szCs w:val="25"/>
      <w:shd w:val="clear" w:color="auto" w:fill="FFFFFF"/>
    </w:rPr>
  </w:style>
  <w:style w:type="character" w:customStyle="1" w:styleId="BodytextItalic2">
    <w:name w:val="Body text + Italic2"/>
    <w:aliases w:val="Spacing 0 pt49"/>
    <w:basedOn w:val="Bodytext0"/>
    <w:rsid w:val="00C22FE2"/>
    <w:rPr>
      <w:rFonts w:cs="Times New Roman"/>
      <w:i/>
      <w:iCs/>
      <w:spacing w:val="-5"/>
      <w:sz w:val="25"/>
      <w:szCs w:val="25"/>
      <w:shd w:val="clear" w:color="auto" w:fill="FFFFFF"/>
    </w:rPr>
  </w:style>
  <w:style w:type="character" w:customStyle="1" w:styleId="BodytextArial">
    <w:name w:val="Body text + Arial"/>
    <w:aliases w:val="11 pt5,Italic13,Spacing 0 pt48"/>
    <w:basedOn w:val="Bodytext0"/>
    <w:rsid w:val="00C22FE2"/>
    <w:rPr>
      <w:rFonts w:ascii="Arial" w:hAnsi="Arial" w:cs="Arial"/>
      <w:i/>
      <w:iCs/>
      <w:spacing w:val="-7"/>
      <w:sz w:val="22"/>
      <w:szCs w:val="22"/>
      <w:shd w:val="clear" w:color="auto" w:fill="FFFFFF"/>
    </w:rPr>
  </w:style>
  <w:style w:type="character" w:customStyle="1" w:styleId="Bodytext105pt3">
    <w:name w:val="Body text + 10.5 pt3"/>
    <w:basedOn w:val="Bodytext0"/>
    <w:rsid w:val="00C22FE2"/>
    <w:rPr>
      <w:rFonts w:cs="Times New Roman"/>
      <w:spacing w:val="-3"/>
      <w:sz w:val="21"/>
      <w:szCs w:val="21"/>
      <w:shd w:val="clear" w:color="auto" w:fill="FFFFFF"/>
    </w:rPr>
  </w:style>
  <w:style w:type="character" w:customStyle="1" w:styleId="Heading11NotBold">
    <w:name w:val="Heading #11 + Not Bold"/>
    <w:aliases w:val="Spacing 0 pt47"/>
    <w:basedOn w:val="Heading11"/>
    <w:rsid w:val="00C22FE2"/>
    <w:rPr>
      <w:rFonts w:cs="Times New Roman"/>
      <w:b/>
      <w:bCs/>
      <w:spacing w:val="-2"/>
      <w:sz w:val="25"/>
      <w:szCs w:val="25"/>
      <w:shd w:val="clear" w:color="auto" w:fill="FFFFFF"/>
    </w:rPr>
  </w:style>
  <w:style w:type="character" w:customStyle="1" w:styleId="Bodytext11Spacing0pt">
    <w:name w:val="Body text (11) + Spacing 0 pt"/>
    <w:basedOn w:val="Bodytext11"/>
    <w:rsid w:val="00C22FE2"/>
    <w:rPr>
      <w:rFonts w:cs="Times New Roman"/>
      <w:spacing w:val="-2"/>
      <w:sz w:val="25"/>
      <w:szCs w:val="25"/>
      <w:shd w:val="clear" w:color="auto" w:fill="FFFFFF"/>
    </w:rPr>
  </w:style>
  <w:style w:type="character" w:customStyle="1" w:styleId="Heading102">
    <w:name w:val="Heading #10 (2)_"/>
    <w:basedOn w:val="DefaultParagraphFont"/>
    <w:link w:val="Heading1020"/>
    <w:rsid w:val="00C22FE2"/>
    <w:rPr>
      <w:rFonts w:cs="Times New Roman"/>
      <w:spacing w:val="-2"/>
      <w:sz w:val="25"/>
      <w:szCs w:val="25"/>
      <w:shd w:val="clear" w:color="auto" w:fill="FFFFFF"/>
    </w:rPr>
  </w:style>
  <w:style w:type="character" w:customStyle="1" w:styleId="Footnote3">
    <w:name w:val="Footnote (3)_"/>
    <w:basedOn w:val="DefaultParagraphFont"/>
    <w:link w:val="Footnote30"/>
    <w:rsid w:val="00C22FE2"/>
    <w:rPr>
      <w:rFonts w:cs="Times New Roman"/>
      <w:sz w:val="18"/>
      <w:szCs w:val="18"/>
      <w:shd w:val="clear" w:color="auto" w:fill="FFFFFF"/>
    </w:rPr>
  </w:style>
  <w:style w:type="character" w:customStyle="1" w:styleId="Footnote3Italic">
    <w:name w:val="Footnote (3) + Italic"/>
    <w:basedOn w:val="Footnote3"/>
    <w:rsid w:val="00C22FE2"/>
    <w:rPr>
      <w:rFonts w:cs="Times New Roman"/>
      <w:i/>
      <w:iCs/>
      <w:noProof/>
      <w:sz w:val="18"/>
      <w:szCs w:val="18"/>
      <w:shd w:val="clear" w:color="auto" w:fill="FFFFFF"/>
    </w:rPr>
  </w:style>
  <w:style w:type="character" w:customStyle="1" w:styleId="Headerorfooter0">
    <w:name w:val="Header or footer"/>
    <w:basedOn w:val="Headerorfooter"/>
    <w:rsid w:val="00C22FE2"/>
    <w:rPr>
      <w:rFonts w:cs="Times New Roman"/>
      <w:b/>
      <w:bCs/>
      <w:spacing w:val="-3"/>
      <w:sz w:val="25"/>
      <w:szCs w:val="25"/>
      <w:shd w:val="clear" w:color="auto" w:fill="FFFFFF"/>
    </w:rPr>
  </w:style>
  <w:style w:type="character" w:customStyle="1" w:styleId="Bodytext2Spacing0pt">
    <w:name w:val="Body text (2) + Spacing 0 pt"/>
    <w:basedOn w:val="Bodytext20"/>
    <w:rsid w:val="00C22FE2"/>
    <w:rPr>
      <w:rFonts w:cs="Times New Roman"/>
      <w:b/>
      <w:bCs/>
      <w:spacing w:val="0"/>
      <w:sz w:val="25"/>
      <w:szCs w:val="25"/>
      <w:shd w:val="clear" w:color="auto" w:fill="FFFFFF"/>
    </w:rPr>
  </w:style>
  <w:style w:type="character" w:customStyle="1" w:styleId="Bodytext11105pt2">
    <w:name w:val="Body text (11) + 10.5 pt2"/>
    <w:aliases w:val="Italic12"/>
    <w:basedOn w:val="Bodytext11"/>
    <w:rsid w:val="00C22FE2"/>
    <w:rPr>
      <w:rFonts w:cs="Times New Roman"/>
      <w:i/>
      <w:iCs/>
      <w:spacing w:val="-3"/>
      <w:sz w:val="21"/>
      <w:szCs w:val="21"/>
      <w:shd w:val="clear" w:color="auto" w:fill="FFFFFF"/>
    </w:rPr>
  </w:style>
  <w:style w:type="character" w:customStyle="1" w:styleId="Bodytext6NotItalic">
    <w:name w:val="Body text (6) + Not Italic"/>
    <w:aliases w:val="Spacing 0 pt46"/>
    <w:basedOn w:val="Bodytext6"/>
    <w:rsid w:val="00C22FE2"/>
    <w:rPr>
      <w:rFonts w:cs="Times New Roman"/>
      <w:i/>
      <w:iCs/>
      <w:spacing w:val="-3"/>
      <w:sz w:val="21"/>
      <w:szCs w:val="21"/>
      <w:shd w:val="clear" w:color="auto" w:fill="FFFFFF"/>
    </w:rPr>
  </w:style>
  <w:style w:type="character" w:customStyle="1" w:styleId="Bodytext6Arial">
    <w:name w:val="Body text (6) + Arial"/>
    <w:aliases w:val="11 pt4,Spacing 0 pt45"/>
    <w:basedOn w:val="Bodytext6"/>
    <w:rsid w:val="00C22FE2"/>
    <w:rPr>
      <w:rFonts w:ascii="Arial" w:hAnsi="Arial" w:cs="Arial"/>
      <w:i/>
      <w:iCs/>
      <w:spacing w:val="-7"/>
      <w:sz w:val="22"/>
      <w:szCs w:val="22"/>
      <w:shd w:val="clear" w:color="auto" w:fill="FFFFFF"/>
    </w:rPr>
  </w:style>
  <w:style w:type="character" w:customStyle="1" w:styleId="Bodytext6Spacing0pt">
    <w:name w:val="Body text (6) + Spacing 0 pt"/>
    <w:basedOn w:val="Bodytext6"/>
    <w:rsid w:val="00C22FE2"/>
    <w:rPr>
      <w:rFonts w:cs="Times New Roman"/>
      <w:i/>
      <w:iCs/>
      <w:spacing w:val="-3"/>
      <w:sz w:val="21"/>
      <w:szCs w:val="21"/>
      <w:shd w:val="clear" w:color="auto" w:fill="FFFFFF"/>
    </w:rPr>
  </w:style>
  <w:style w:type="character" w:customStyle="1" w:styleId="Bodytext6NotItalic1">
    <w:name w:val="Body text (6) + Not Italic1"/>
    <w:aliases w:val="Spacing 0 pt44"/>
    <w:basedOn w:val="Bodytext6"/>
    <w:rsid w:val="00C22FE2"/>
    <w:rPr>
      <w:rFonts w:cs="Times New Roman"/>
      <w:i/>
      <w:iCs/>
      <w:spacing w:val="-2"/>
      <w:sz w:val="21"/>
      <w:szCs w:val="21"/>
      <w:shd w:val="clear" w:color="auto" w:fill="FFFFFF"/>
    </w:rPr>
  </w:style>
  <w:style w:type="character" w:customStyle="1" w:styleId="Bodytext60">
    <w:name w:val="Body text (6)"/>
    <w:basedOn w:val="Bodytext6"/>
    <w:rsid w:val="00C22FE2"/>
    <w:rPr>
      <w:rFonts w:cs="Times New Roman"/>
      <w:i/>
      <w:iCs/>
      <w:spacing w:val="-4"/>
      <w:sz w:val="21"/>
      <w:szCs w:val="21"/>
      <w:shd w:val="clear" w:color="auto" w:fill="FFFFFF"/>
    </w:rPr>
  </w:style>
  <w:style w:type="character" w:customStyle="1" w:styleId="Footnote4">
    <w:name w:val="Footnote (4)_"/>
    <w:basedOn w:val="DefaultParagraphFont"/>
    <w:link w:val="Footnote40"/>
    <w:rsid w:val="00C22FE2"/>
    <w:rPr>
      <w:rFonts w:cs="Times New Roman"/>
      <w:spacing w:val="-3"/>
      <w:shd w:val="clear" w:color="auto" w:fill="FFFFFF"/>
    </w:rPr>
  </w:style>
  <w:style w:type="character" w:customStyle="1" w:styleId="Bodytext15">
    <w:name w:val="Body text (15)_"/>
    <w:basedOn w:val="DefaultParagraphFont"/>
    <w:link w:val="Bodytext150"/>
    <w:rsid w:val="00C22FE2"/>
    <w:rPr>
      <w:rFonts w:ascii="Arial" w:hAnsi="Arial" w:cs="Arial"/>
      <w:i/>
      <w:iCs/>
      <w:spacing w:val="-7"/>
      <w:sz w:val="22"/>
      <w:shd w:val="clear" w:color="auto" w:fill="FFFFFF"/>
    </w:rPr>
  </w:style>
  <w:style w:type="character" w:customStyle="1" w:styleId="Bodytext15TimesNewRoman">
    <w:name w:val="Body text (15) + Times New Roman"/>
    <w:aliases w:val="10.5 pt,Not Italic12,Spacing 0 pt43"/>
    <w:basedOn w:val="Bodytext15"/>
    <w:rsid w:val="00C22FE2"/>
    <w:rPr>
      <w:rFonts w:ascii="Times New Roman" w:hAnsi="Times New Roman" w:cs="Times New Roman"/>
      <w:i/>
      <w:iCs/>
      <w:spacing w:val="-3"/>
      <w:sz w:val="21"/>
      <w:szCs w:val="21"/>
      <w:shd w:val="clear" w:color="auto" w:fill="FFFFFF"/>
    </w:rPr>
  </w:style>
  <w:style w:type="character" w:customStyle="1" w:styleId="Heading22">
    <w:name w:val="Heading #2 (2)_"/>
    <w:basedOn w:val="DefaultParagraphFont"/>
    <w:link w:val="Heading220"/>
    <w:rsid w:val="00C22FE2"/>
    <w:rPr>
      <w:rFonts w:ascii="FrankRuehl" w:cs="FrankRuehl"/>
      <w:sz w:val="8"/>
      <w:szCs w:val="8"/>
      <w:shd w:val="clear" w:color="auto" w:fill="FFFFFF"/>
    </w:rPr>
  </w:style>
  <w:style w:type="character" w:customStyle="1" w:styleId="Heading22MSGothic">
    <w:name w:val="Heading #2 (2) + MS Gothic"/>
    <w:aliases w:val="6.5 pt"/>
    <w:basedOn w:val="Heading22"/>
    <w:rsid w:val="00C22FE2"/>
    <w:rPr>
      <w:rFonts w:ascii="MS Gothic" w:eastAsia="MS Gothic" w:cs="MS Gothic"/>
      <w:noProof/>
      <w:sz w:val="13"/>
      <w:szCs w:val="13"/>
      <w:shd w:val="clear" w:color="auto" w:fill="FFFFFF"/>
    </w:rPr>
  </w:style>
  <w:style w:type="character" w:customStyle="1" w:styleId="Heading113">
    <w:name w:val="Heading #11 (3)_"/>
    <w:basedOn w:val="DefaultParagraphFont"/>
    <w:link w:val="Heading1130"/>
    <w:rsid w:val="00C22FE2"/>
    <w:rPr>
      <w:rFonts w:cs="Times New Roman"/>
      <w:spacing w:val="-2"/>
      <w:sz w:val="25"/>
      <w:szCs w:val="25"/>
      <w:shd w:val="clear" w:color="auto" w:fill="FFFFFF"/>
    </w:rPr>
  </w:style>
  <w:style w:type="character" w:customStyle="1" w:styleId="Heading8">
    <w:name w:val="Heading #8_"/>
    <w:basedOn w:val="DefaultParagraphFont"/>
    <w:link w:val="Heading80"/>
    <w:rsid w:val="00C22FE2"/>
    <w:rPr>
      <w:rFonts w:cs="Times New Roman"/>
      <w:spacing w:val="-2"/>
      <w:sz w:val="25"/>
      <w:szCs w:val="25"/>
      <w:shd w:val="clear" w:color="auto" w:fill="FFFFFF"/>
    </w:rPr>
  </w:style>
  <w:style w:type="character" w:customStyle="1" w:styleId="Heading113105pt">
    <w:name w:val="Heading #11 (3) + 10.5 pt"/>
    <w:aliases w:val="Italic11,Spacing 0 pt42"/>
    <w:basedOn w:val="Heading113"/>
    <w:rsid w:val="00C22FE2"/>
    <w:rPr>
      <w:rFonts w:cs="Times New Roman"/>
      <w:i/>
      <w:iCs/>
      <w:spacing w:val="-3"/>
      <w:sz w:val="21"/>
      <w:szCs w:val="21"/>
      <w:shd w:val="clear" w:color="auto" w:fill="FFFFFF"/>
    </w:rPr>
  </w:style>
  <w:style w:type="character" w:customStyle="1" w:styleId="Bodytext7Spacing0pt">
    <w:name w:val="Body text (7) + Spacing 0 pt"/>
    <w:basedOn w:val="Bodytext70"/>
    <w:rsid w:val="00C22FE2"/>
    <w:rPr>
      <w:rFonts w:cs="Times New Roman"/>
      <w:i/>
      <w:iCs/>
      <w:spacing w:val="-4"/>
      <w:sz w:val="21"/>
      <w:szCs w:val="21"/>
      <w:shd w:val="clear" w:color="auto" w:fill="FFFFFF"/>
    </w:rPr>
  </w:style>
  <w:style w:type="character" w:customStyle="1" w:styleId="Bodytext7SmallCaps">
    <w:name w:val="Body text (7) + Small Caps"/>
    <w:aliases w:val="Spacing 0 pt41"/>
    <w:basedOn w:val="Bodytext70"/>
    <w:rsid w:val="00C22FE2"/>
    <w:rPr>
      <w:rFonts w:cs="Times New Roman"/>
      <w:i/>
      <w:iCs/>
      <w:smallCaps/>
      <w:spacing w:val="-4"/>
      <w:sz w:val="21"/>
      <w:szCs w:val="21"/>
      <w:shd w:val="clear" w:color="auto" w:fill="FFFFFF"/>
    </w:rPr>
  </w:style>
  <w:style w:type="character" w:customStyle="1" w:styleId="Footnote5">
    <w:name w:val="Footnote (5)_"/>
    <w:basedOn w:val="DefaultParagraphFont"/>
    <w:link w:val="Footnote50"/>
    <w:rsid w:val="00C22FE2"/>
    <w:rPr>
      <w:rFonts w:cs="Times New Roman"/>
      <w:spacing w:val="-3"/>
      <w:sz w:val="21"/>
      <w:szCs w:val="21"/>
      <w:shd w:val="clear" w:color="auto" w:fill="FFFFFF"/>
    </w:rPr>
  </w:style>
  <w:style w:type="character" w:customStyle="1" w:styleId="Footnote5Spacing0pt">
    <w:name w:val="Footnote (5) + Spacing 0 pt"/>
    <w:basedOn w:val="Footnote5"/>
    <w:rsid w:val="00C22FE2"/>
    <w:rPr>
      <w:rFonts w:cs="Times New Roman"/>
      <w:spacing w:val="-2"/>
      <w:sz w:val="21"/>
      <w:szCs w:val="21"/>
      <w:shd w:val="clear" w:color="auto" w:fill="FFFFFF"/>
    </w:rPr>
  </w:style>
  <w:style w:type="character" w:customStyle="1" w:styleId="FootnoteSpacing0pt">
    <w:name w:val="Footnote + Spacing 0 pt"/>
    <w:basedOn w:val="Footnote"/>
    <w:rsid w:val="00C22FE2"/>
    <w:rPr>
      <w:rFonts w:cs="Times New Roman"/>
      <w:spacing w:val="-3"/>
      <w:sz w:val="21"/>
      <w:szCs w:val="21"/>
      <w:shd w:val="clear" w:color="auto" w:fill="FFFFFF"/>
    </w:rPr>
  </w:style>
  <w:style w:type="character" w:customStyle="1" w:styleId="Headerorfooter3">
    <w:name w:val="Header or footer (3)_"/>
    <w:basedOn w:val="DefaultParagraphFont"/>
    <w:link w:val="Headerorfooter30"/>
    <w:rsid w:val="00C22FE2"/>
    <w:rPr>
      <w:rFonts w:cs="Times New Roman"/>
      <w:spacing w:val="-3"/>
      <w:shd w:val="clear" w:color="auto" w:fill="FFFFFF"/>
    </w:rPr>
  </w:style>
  <w:style w:type="character" w:customStyle="1" w:styleId="Heading11NotBold1">
    <w:name w:val="Heading #11 + Not Bold1"/>
    <w:aliases w:val="Italic10,Spacing 0 pt40"/>
    <w:basedOn w:val="Heading11"/>
    <w:rsid w:val="00C22FE2"/>
    <w:rPr>
      <w:rFonts w:cs="Times New Roman"/>
      <w:b/>
      <w:bCs/>
      <w:i/>
      <w:iCs/>
      <w:spacing w:val="-4"/>
      <w:sz w:val="25"/>
      <w:szCs w:val="25"/>
      <w:shd w:val="clear" w:color="auto" w:fill="FFFFFF"/>
    </w:rPr>
  </w:style>
  <w:style w:type="character" w:customStyle="1" w:styleId="Bodytext5Italic3">
    <w:name w:val="Body text (5) + Italic3"/>
    <w:aliases w:val="Spacing 0 pt39"/>
    <w:basedOn w:val="Bodytext5"/>
    <w:rsid w:val="00C22FE2"/>
    <w:rPr>
      <w:rFonts w:cs="Times New Roman"/>
      <w:i/>
      <w:iCs/>
      <w:spacing w:val="-4"/>
      <w:sz w:val="21"/>
      <w:szCs w:val="21"/>
      <w:shd w:val="clear" w:color="auto" w:fill="FFFFFF"/>
    </w:rPr>
  </w:style>
  <w:style w:type="character" w:customStyle="1" w:styleId="Bodytext5125pt">
    <w:name w:val="Body text (5) + 12.5 pt"/>
    <w:aliases w:val="Italic9,Spacing 0 pt38"/>
    <w:basedOn w:val="Bodytext5"/>
    <w:rsid w:val="00C22FE2"/>
    <w:rPr>
      <w:rFonts w:cs="Times New Roman"/>
      <w:i/>
      <w:iCs/>
      <w:spacing w:val="-5"/>
      <w:sz w:val="25"/>
      <w:szCs w:val="25"/>
      <w:shd w:val="clear" w:color="auto" w:fill="FFFFFF"/>
    </w:rPr>
  </w:style>
  <w:style w:type="character" w:customStyle="1" w:styleId="Bodytext5Arial">
    <w:name w:val="Body text (5) + Arial"/>
    <w:aliases w:val="11 pt3,Italic8,Spacing 0 pt37"/>
    <w:basedOn w:val="Bodytext5"/>
    <w:rsid w:val="00C22FE2"/>
    <w:rPr>
      <w:rFonts w:ascii="Arial" w:hAnsi="Arial" w:cs="Arial"/>
      <w:i/>
      <w:iCs/>
      <w:spacing w:val="-7"/>
      <w:sz w:val="22"/>
      <w:szCs w:val="22"/>
      <w:shd w:val="clear" w:color="auto" w:fill="FFFFFF"/>
    </w:rPr>
  </w:style>
  <w:style w:type="character" w:customStyle="1" w:styleId="Bodytext6125pt">
    <w:name w:val="Body text (6) + 12.5 pt"/>
    <w:aliases w:val="Not Italic11,Spacing 0 pt36"/>
    <w:basedOn w:val="Bodytext6"/>
    <w:rsid w:val="00C22FE2"/>
    <w:rPr>
      <w:rFonts w:cs="Times New Roman"/>
      <w:i/>
      <w:iCs/>
      <w:spacing w:val="-2"/>
      <w:sz w:val="25"/>
      <w:szCs w:val="25"/>
      <w:shd w:val="clear" w:color="auto" w:fill="FFFFFF"/>
    </w:rPr>
  </w:style>
  <w:style w:type="character" w:customStyle="1" w:styleId="Headerorfooter21">
    <w:name w:val="Header or footer2"/>
    <w:basedOn w:val="Headerorfooter"/>
    <w:rsid w:val="00C22FE2"/>
    <w:rPr>
      <w:rFonts w:cs="Times New Roman"/>
      <w:b/>
      <w:bCs/>
      <w:spacing w:val="-3"/>
      <w:sz w:val="25"/>
      <w:szCs w:val="25"/>
      <w:u w:val="single"/>
      <w:shd w:val="clear" w:color="auto" w:fill="FFFFFF"/>
    </w:rPr>
  </w:style>
  <w:style w:type="character" w:customStyle="1" w:styleId="Bodytext2NotBold2">
    <w:name w:val="Body text (2) + Not Bold2"/>
    <w:aliases w:val="Spacing 0 pt35"/>
    <w:basedOn w:val="Bodytext20"/>
    <w:rsid w:val="00C22FE2"/>
    <w:rPr>
      <w:rFonts w:cs="Times New Roman"/>
      <w:b/>
      <w:bCs/>
      <w:spacing w:val="-2"/>
      <w:sz w:val="25"/>
      <w:szCs w:val="25"/>
      <w:shd w:val="clear" w:color="auto" w:fill="FFFFFF"/>
    </w:rPr>
  </w:style>
  <w:style w:type="character" w:customStyle="1" w:styleId="Heading60">
    <w:name w:val="Heading #6_"/>
    <w:basedOn w:val="DefaultParagraphFont"/>
    <w:link w:val="Heading61"/>
    <w:rsid w:val="00C22FE2"/>
    <w:rPr>
      <w:rFonts w:cs="Times New Roman"/>
      <w:spacing w:val="-2"/>
      <w:sz w:val="25"/>
      <w:szCs w:val="25"/>
      <w:shd w:val="clear" w:color="auto" w:fill="FFFFFF"/>
    </w:rPr>
  </w:style>
  <w:style w:type="character" w:customStyle="1" w:styleId="Footnote125pt1">
    <w:name w:val="Footnote + 12.5 pt1"/>
    <w:basedOn w:val="Footnote"/>
    <w:rsid w:val="00C22FE2"/>
    <w:rPr>
      <w:rFonts w:cs="Times New Roman"/>
      <w:spacing w:val="-2"/>
      <w:sz w:val="25"/>
      <w:szCs w:val="25"/>
      <w:shd w:val="clear" w:color="auto" w:fill="FFFFFF"/>
    </w:rPr>
  </w:style>
  <w:style w:type="character" w:customStyle="1" w:styleId="Headerorfooter4">
    <w:name w:val="Header or footer (4)_"/>
    <w:basedOn w:val="DefaultParagraphFont"/>
    <w:link w:val="Headerorfooter40"/>
    <w:rsid w:val="00C22FE2"/>
    <w:rPr>
      <w:rFonts w:cs="Times New Roman"/>
      <w:spacing w:val="-3"/>
      <w:sz w:val="23"/>
      <w:szCs w:val="23"/>
      <w:shd w:val="clear" w:color="auto" w:fill="FFFFFF"/>
    </w:rPr>
  </w:style>
  <w:style w:type="character" w:customStyle="1" w:styleId="Heading112Italic">
    <w:name w:val="Heading #11 (2) + Italic"/>
    <w:aliases w:val="Spacing 0 pt34"/>
    <w:basedOn w:val="Heading112"/>
    <w:rsid w:val="00C22FE2"/>
    <w:rPr>
      <w:rFonts w:cs="Times New Roman"/>
      <w:i/>
      <w:iCs/>
      <w:spacing w:val="-5"/>
      <w:sz w:val="25"/>
      <w:szCs w:val="25"/>
      <w:shd w:val="clear" w:color="auto" w:fill="FFFFFF"/>
    </w:rPr>
  </w:style>
  <w:style w:type="character" w:customStyle="1" w:styleId="Bodytext3NotItalic1">
    <w:name w:val="Body text (3) + Not Italic1"/>
    <w:aliases w:val="Spacing 0 pt33"/>
    <w:basedOn w:val="Bodytext30"/>
    <w:rsid w:val="00C22FE2"/>
    <w:rPr>
      <w:rFonts w:cs="Times New Roman"/>
      <w:i/>
      <w:iCs/>
      <w:spacing w:val="-2"/>
      <w:sz w:val="25"/>
      <w:szCs w:val="25"/>
      <w:shd w:val="clear" w:color="auto" w:fill="FFFFFF"/>
    </w:rPr>
  </w:style>
  <w:style w:type="character" w:customStyle="1" w:styleId="Bodytext3Spacing0pt">
    <w:name w:val="Body text (3) + Spacing 0 pt"/>
    <w:basedOn w:val="Bodytext30"/>
    <w:rsid w:val="00C22FE2"/>
    <w:rPr>
      <w:rFonts w:cs="Times New Roman"/>
      <w:i/>
      <w:iCs/>
      <w:spacing w:val="-5"/>
      <w:sz w:val="25"/>
      <w:szCs w:val="25"/>
      <w:shd w:val="clear" w:color="auto" w:fill="FFFFFF"/>
    </w:rPr>
  </w:style>
  <w:style w:type="character" w:customStyle="1" w:styleId="Bodytext1295pt1">
    <w:name w:val="Body text (12) + 9.5 pt1"/>
    <w:aliases w:val="Not Bold7,Not Italic10,Spacing 0 pt32"/>
    <w:basedOn w:val="Bodytext12"/>
    <w:rsid w:val="00C22FE2"/>
    <w:rPr>
      <w:rFonts w:cs="Times New Roman"/>
      <w:b/>
      <w:bCs/>
      <w:i/>
      <w:iCs/>
      <w:spacing w:val="-2"/>
      <w:sz w:val="19"/>
      <w:szCs w:val="19"/>
      <w:shd w:val="clear" w:color="auto" w:fill="FFFFFF"/>
    </w:rPr>
  </w:style>
  <w:style w:type="character" w:customStyle="1" w:styleId="Bodytext12Spacing0pt">
    <w:name w:val="Body text (12) + Spacing 0 pt"/>
    <w:basedOn w:val="Bodytext12"/>
    <w:rsid w:val="00C22FE2"/>
    <w:rPr>
      <w:rFonts w:cs="Times New Roman"/>
      <w:b/>
      <w:bCs/>
      <w:i/>
      <w:iCs/>
      <w:spacing w:val="6"/>
      <w:sz w:val="15"/>
      <w:szCs w:val="15"/>
      <w:shd w:val="clear" w:color="auto" w:fill="FFFFFF"/>
    </w:rPr>
  </w:style>
  <w:style w:type="character" w:customStyle="1" w:styleId="Bodytext10Spacing0pt">
    <w:name w:val="Body text (10) + Spacing 0 pt"/>
    <w:basedOn w:val="Bodytext10"/>
    <w:rsid w:val="00C22FE2"/>
    <w:rPr>
      <w:rFonts w:cs="Times New Roman"/>
      <w:sz w:val="26"/>
      <w:szCs w:val="26"/>
      <w:shd w:val="clear" w:color="auto" w:fill="FFFFFF"/>
    </w:rPr>
  </w:style>
  <w:style w:type="character" w:customStyle="1" w:styleId="Footnote2Spacing0pt">
    <w:name w:val="Footnote (2) + Spacing 0 pt"/>
    <w:basedOn w:val="Footnote2"/>
    <w:rsid w:val="00C22FE2"/>
    <w:rPr>
      <w:rFonts w:cs="Times New Roman"/>
      <w:spacing w:val="-2"/>
      <w:sz w:val="25"/>
      <w:szCs w:val="25"/>
      <w:shd w:val="clear" w:color="auto" w:fill="FFFFFF"/>
    </w:rPr>
  </w:style>
  <w:style w:type="character" w:customStyle="1" w:styleId="Footnote2105pt">
    <w:name w:val="Footnote (2) + 10.5 pt"/>
    <w:aliases w:val="Spacing 0 pt31"/>
    <w:basedOn w:val="Footnote2"/>
    <w:rsid w:val="00C22FE2"/>
    <w:rPr>
      <w:rFonts w:cs="Times New Roman"/>
      <w:spacing w:val="-2"/>
      <w:sz w:val="21"/>
      <w:szCs w:val="21"/>
      <w:shd w:val="clear" w:color="auto" w:fill="FFFFFF"/>
    </w:rPr>
  </w:style>
  <w:style w:type="character" w:customStyle="1" w:styleId="Heading7">
    <w:name w:val="Heading #7_"/>
    <w:basedOn w:val="DefaultParagraphFont"/>
    <w:link w:val="Heading70"/>
    <w:rsid w:val="00C22FE2"/>
    <w:rPr>
      <w:rFonts w:cs="Times New Roman"/>
      <w:i/>
      <w:iCs/>
      <w:spacing w:val="-5"/>
      <w:sz w:val="25"/>
      <w:szCs w:val="25"/>
      <w:shd w:val="clear" w:color="auto" w:fill="FFFFFF"/>
    </w:rPr>
  </w:style>
  <w:style w:type="character" w:customStyle="1" w:styleId="Heading7NotItalic">
    <w:name w:val="Heading #7 + Not Italic"/>
    <w:aliases w:val="Spacing 0 pt30"/>
    <w:basedOn w:val="Heading7"/>
    <w:rsid w:val="00C22FE2"/>
    <w:rPr>
      <w:rFonts w:cs="Times New Roman"/>
      <w:i/>
      <w:iCs/>
      <w:spacing w:val="-2"/>
      <w:sz w:val="25"/>
      <w:szCs w:val="25"/>
      <w:shd w:val="clear" w:color="auto" w:fill="FFFFFF"/>
    </w:rPr>
  </w:style>
  <w:style w:type="character" w:customStyle="1" w:styleId="Heading7105pt">
    <w:name w:val="Heading #7 + 10.5 pt"/>
    <w:aliases w:val="Not Italic9,Spacing 0 pt29"/>
    <w:basedOn w:val="Heading7"/>
    <w:rsid w:val="00C22FE2"/>
    <w:rPr>
      <w:rFonts w:cs="Times New Roman"/>
      <w:i/>
      <w:iCs/>
      <w:spacing w:val="-2"/>
      <w:sz w:val="21"/>
      <w:szCs w:val="21"/>
      <w:shd w:val="clear" w:color="auto" w:fill="FFFFFF"/>
    </w:rPr>
  </w:style>
  <w:style w:type="character" w:customStyle="1" w:styleId="Bodytext3105pt1">
    <w:name w:val="Body text (3) + 10.5 pt1"/>
    <w:basedOn w:val="Bodytext30"/>
    <w:rsid w:val="00C22FE2"/>
    <w:rPr>
      <w:rFonts w:cs="Times New Roman"/>
      <w:i/>
      <w:iCs/>
      <w:spacing w:val="-4"/>
      <w:sz w:val="21"/>
      <w:szCs w:val="21"/>
      <w:shd w:val="clear" w:color="auto" w:fill="FFFFFF"/>
    </w:rPr>
  </w:style>
  <w:style w:type="character" w:customStyle="1" w:styleId="Headerorfooter5">
    <w:name w:val="Header or footer (5)_"/>
    <w:basedOn w:val="DefaultParagraphFont"/>
    <w:link w:val="Headerorfooter50"/>
    <w:rsid w:val="00C22FE2"/>
    <w:rPr>
      <w:rFonts w:cs="Times New Roman"/>
      <w:sz w:val="8"/>
      <w:szCs w:val="8"/>
      <w:shd w:val="clear" w:color="auto" w:fill="FFFFFF"/>
    </w:rPr>
  </w:style>
  <w:style w:type="character" w:customStyle="1" w:styleId="Bodytext16">
    <w:name w:val="Body text (16)_"/>
    <w:basedOn w:val="DefaultParagraphFont"/>
    <w:link w:val="Bodytext160"/>
    <w:rsid w:val="00C22FE2"/>
    <w:rPr>
      <w:rFonts w:cs="Times New Roman"/>
      <w:b/>
      <w:bCs/>
      <w:i/>
      <w:iCs/>
      <w:spacing w:val="-7"/>
      <w:sz w:val="23"/>
      <w:szCs w:val="23"/>
      <w:shd w:val="clear" w:color="auto" w:fill="FFFFFF"/>
    </w:rPr>
  </w:style>
  <w:style w:type="character" w:customStyle="1" w:styleId="Bodytext16Spacing1pt">
    <w:name w:val="Body text (16) + Spacing 1 pt"/>
    <w:basedOn w:val="Bodytext16"/>
    <w:rsid w:val="00C22FE2"/>
    <w:rPr>
      <w:rFonts w:cs="Times New Roman"/>
      <w:b/>
      <w:bCs/>
      <w:i/>
      <w:iCs/>
      <w:spacing w:val="34"/>
      <w:sz w:val="23"/>
      <w:szCs w:val="23"/>
      <w:shd w:val="clear" w:color="auto" w:fill="FFFFFF"/>
    </w:rPr>
  </w:style>
  <w:style w:type="character" w:customStyle="1" w:styleId="Bodytext16105pt">
    <w:name w:val="Body text (16) + 10.5 pt"/>
    <w:aliases w:val="Not Bold6,Not Italic8,Spacing 0 pt28"/>
    <w:basedOn w:val="Bodytext16"/>
    <w:rsid w:val="00C22FE2"/>
    <w:rPr>
      <w:rFonts w:cs="Times New Roman"/>
      <w:b/>
      <w:bCs/>
      <w:i/>
      <w:iCs/>
      <w:spacing w:val="1"/>
      <w:sz w:val="21"/>
      <w:szCs w:val="21"/>
      <w:shd w:val="clear" w:color="auto" w:fill="FFFFFF"/>
    </w:rPr>
  </w:style>
  <w:style w:type="character" w:customStyle="1" w:styleId="Heading32Spacing0pt">
    <w:name w:val="Heading #3 (2) + Spacing 0 pt"/>
    <w:basedOn w:val="Heading32"/>
    <w:rsid w:val="00C22FE2"/>
    <w:rPr>
      <w:rFonts w:cs="Times New Roman"/>
      <w:spacing w:val="-2"/>
      <w:sz w:val="25"/>
      <w:szCs w:val="25"/>
      <w:shd w:val="clear" w:color="auto" w:fill="FFFFFF"/>
    </w:rPr>
  </w:style>
  <w:style w:type="character" w:customStyle="1" w:styleId="Heading9">
    <w:name w:val="Heading #9_"/>
    <w:basedOn w:val="DefaultParagraphFont"/>
    <w:link w:val="Heading90"/>
    <w:rsid w:val="00C22FE2"/>
    <w:rPr>
      <w:rFonts w:cs="Times New Roman"/>
      <w:spacing w:val="-2"/>
      <w:sz w:val="25"/>
      <w:szCs w:val="25"/>
      <w:shd w:val="clear" w:color="auto" w:fill="FFFFFF"/>
    </w:rPr>
  </w:style>
  <w:style w:type="character" w:customStyle="1" w:styleId="Heading62">
    <w:name w:val="Heading #6 (2)_"/>
    <w:basedOn w:val="DefaultParagraphFont"/>
    <w:link w:val="Heading620"/>
    <w:rsid w:val="00C22FE2"/>
    <w:rPr>
      <w:rFonts w:cs="Times New Roman"/>
      <w:b/>
      <w:bCs/>
      <w:i/>
      <w:iCs/>
      <w:spacing w:val="-7"/>
      <w:sz w:val="23"/>
      <w:szCs w:val="23"/>
      <w:shd w:val="clear" w:color="auto" w:fill="FFFFFF"/>
    </w:rPr>
  </w:style>
  <w:style w:type="character" w:customStyle="1" w:styleId="Heading62105pt">
    <w:name w:val="Heading #6 (2) + 10.5 pt"/>
    <w:aliases w:val="Not Bold5,Not Italic7,Spacing 0 pt27"/>
    <w:basedOn w:val="Heading62"/>
    <w:rsid w:val="00C22FE2"/>
    <w:rPr>
      <w:rFonts w:cs="Times New Roman"/>
      <w:b/>
      <w:bCs/>
      <w:i/>
      <w:iCs/>
      <w:spacing w:val="1"/>
      <w:sz w:val="21"/>
      <w:szCs w:val="21"/>
      <w:shd w:val="clear" w:color="auto" w:fill="FFFFFF"/>
    </w:rPr>
  </w:style>
  <w:style w:type="character" w:customStyle="1" w:styleId="Heading6210pt">
    <w:name w:val="Heading #6 (2) + 10 pt"/>
    <w:aliases w:val="Not Bold4,Not Italic6,Spacing 0 pt26"/>
    <w:basedOn w:val="Heading62"/>
    <w:rsid w:val="00C22FE2"/>
    <w:rPr>
      <w:rFonts w:cs="Times New Roman"/>
      <w:b/>
      <w:bCs/>
      <w:i/>
      <w:iCs/>
      <w:noProof/>
      <w:spacing w:val="0"/>
      <w:sz w:val="20"/>
      <w:szCs w:val="20"/>
      <w:shd w:val="clear" w:color="auto" w:fill="FFFFFF"/>
    </w:rPr>
  </w:style>
  <w:style w:type="character" w:customStyle="1" w:styleId="Heading103">
    <w:name w:val="Heading #10 (3)_"/>
    <w:basedOn w:val="DefaultParagraphFont"/>
    <w:link w:val="Heading1030"/>
    <w:rsid w:val="00C22FE2"/>
    <w:rPr>
      <w:rFonts w:cs="Times New Roman"/>
      <w:spacing w:val="-2"/>
      <w:sz w:val="25"/>
      <w:szCs w:val="25"/>
      <w:shd w:val="clear" w:color="auto" w:fill="FFFFFF"/>
    </w:rPr>
  </w:style>
  <w:style w:type="character" w:customStyle="1" w:styleId="BodytextSpacing6pt">
    <w:name w:val="Body text + Spacing 6 pt"/>
    <w:basedOn w:val="Bodytext0"/>
    <w:rsid w:val="00C22FE2"/>
    <w:rPr>
      <w:rFonts w:cs="Times New Roman"/>
      <w:spacing w:val="126"/>
      <w:sz w:val="25"/>
      <w:szCs w:val="25"/>
      <w:shd w:val="clear" w:color="auto" w:fill="FFFFFF"/>
    </w:rPr>
  </w:style>
  <w:style w:type="character" w:customStyle="1" w:styleId="FootnoteItalic1">
    <w:name w:val="Footnote + Italic1"/>
    <w:aliases w:val="Spacing 0 pt25"/>
    <w:basedOn w:val="Footnote"/>
    <w:rsid w:val="00C22FE2"/>
    <w:rPr>
      <w:rFonts w:cs="Times New Roman"/>
      <w:i/>
      <w:iCs/>
      <w:spacing w:val="-4"/>
      <w:sz w:val="21"/>
      <w:szCs w:val="21"/>
      <w:shd w:val="clear" w:color="auto" w:fill="FFFFFF"/>
    </w:rPr>
  </w:style>
  <w:style w:type="character" w:customStyle="1" w:styleId="Bodytext2NotBold1">
    <w:name w:val="Body text (2) + Not Bold1"/>
    <w:aliases w:val="Italic7,Spacing 0 pt24"/>
    <w:basedOn w:val="Bodytext20"/>
    <w:rsid w:val="00C22FE2"/>
    <w:rPr>
      <w:rFonts w:cs="Times New Roman"/>
      <w:b/>
      <w:bCs/>
      <w:i/>
      <w:iCs/>
      <w:spacing w:val="-4"/>
      <w:sz w:val="25"/>
      <w:szCs w:val="25"/>
      <w:shd w:val="clear" w:color="auto" w:fill="FFFFFF"/>
    </w:rPr>
  </w:style>
  <w:style w:type="character" w:customStyle="1" w:styleId="Bodytext17">
    <w:name w:val="Body text (17)_"/>
    <w:basedOn w:val="DefaultParagraphFont"/>
    <w:link w:val="Bodytext170"/>
    <w:rsid w:val="00C22FE2"/>
    <w:rPr>
      <w:rFonts w:cs="Times New Roman"/>
      <w:i/>
      <w:iCs/>
      <w:spacing w:val="-4"/>
      <w:sz w:val="25"/>
      <w:szCs w:val="25"/>
      <w:shd w:val="clear" w:color="auto" w:fill="FFFFFF"/>
    </w:rPr>
  </w:style>
  <w:style w:type="character" w:customStyle="1" w:styleId="Bodytext17105pt">
    <w:name w:val="Body text (17) + 10.5 pt"/>
    <w:aliases w:val="Not Italic5,Spacing 0 pt23"/>
    <w:basedOn w:val="Bodytext17"/>
    <w:rsid w:val="00C22FE2"/>
    <w:rPr>
      <w:rFonts w:cs="Times New Roman"/>
      <w:i/>
      <w:iCs/>
      <w:spacing w:val="-2"/>
      <w:sz w:val="21"/>
      <w:szCs w:val="21"/>
      <w:shd w:val="clear" w:color="auto" w:fill="FFFFFF"/>
    </w:rPr>
  </w:style>
  <w:style w:type="character" w:customStyle="1" w:styleId="Bodytext17105pt1">
    <w:name w:val="Body text (17) + 10.5 pt1"/>
    <w:basedOn w:val="Bodytext17"/>
    <w:rsid w:val="00C22FE2"/>
    <w:rPr>
      <w:rFonts w:cs="Times New Roman"/>
      <w:i/>
      <w:iCs/>
      <w:spacing w:val="-4"/>
      <w:sz w:val="21"/>
      <w:szCs w:val="21"/>
      <w:shd w:val="clear" w:color="auto" w:fill="FFFFFF"/>
    </w:rPr>
  </w:style>
  <w:style w:type="character" w:customStyle="1" w:styleId="Heading5">
    <w:name w:val="Heading #5_"/>
    <w:basedOn w:val="DefaultParagraphFont"/>
    <w:link w:val="Heading50"/>
    <w:rsid w:val="00C22FE2"/>
    <w:rPr>
      <w:rFonts w:cs="Times New Roman"/>
      <w:spacing w:val="-2"/>
      <w:sz w:val="25"/>
      <w:szCs w:val="25"/>
      <w:shd w:val="clear" w:color="auto" w:fill="FFFFFF"/>
    </w:rPr>
  </w:style>
  <w:style w:type="character" w:customStyle="1" w:styleId="Heading63">
    <w:name w:val="Heading #6 (3)_"/>
    <w:basedOn w:val="DefaultParagraphFont"/>
    <w:link w:val="Heading630"/>
    <w:rsid w:val="00C22FE2"/>
    <w:rPr>
      <w:rFonts w:cs="Times New Roman"/>
      <w:i/>
      <w:iCs/>
      <w:spacing w:val="-5"/>
      <w:sz w:val="25"/>
      <w:szCs w:val="25"/>
      <w:shd w:val="clear" w:color="auto" w:fill="FFFFFF"/>
    </w:rPr>
  </w:style>
  <w:style w:type="character" w:customStyle="1" w:styleId="Heading63105pt">
    <w:name w:val="Heading #6 (3) + 10.5 pt"/>
    <w:aliases w:val="Not Italic4,Spacing 0 pt22"/>
    <w:basedOn w:val="Heading63"/>
    <w:rsid w:val="00C22FE2"/>
    <w:rPr>
      <w:rFonts w:cs="Times New Roman"/>
      <w:i/>
      <w:iCs/>
      <w:spacing w:val="-2"/>
      <w:sz w:val="21"/>
      <w:szCs w:val="21"/>
      <w:shd w:val="clear" w:color="auto" w:fill="FFFFFF"/>
    </w:rPr>
  </w:style>
  <w:style w:type="character" w:customStyle="1" w:styleId="Heading63NotItalic">
    <w:name w:val="Heading #6 (3) + Not Italic"/>
    <w:aliases w:val="Spacing 0 pt21"/>
    <w:basedOn w:val="Heading63"/>
    <w:rsid w:val="00C22FE2"/>
    <w:rPr>
      <w:rFonts w:cs="Times New Roman"/>
      <w:i/>
      <w:iCs/>
      <w:spacing w:val="-2"/>
      <w:sz w:val="25"/>
      <w:szCs w:val="25"/>
      <w:shd w:val="clear" w:color="auto" w:fill="FFFFFF"/>
    </w:rPr>
  </w:style>
  <w:style w:type="character" w:customStyle="1" w:styleId="BodytextSpacing10pt">
    <w:name w:val="Body text + Spacing 10 pt"/>
    <w:basedOn w:val="Bodytext0"/>
    <w:rsid w:val="00C22FE2"/>
    <w:rPr>
      <w:rFonts w:cs="Times New Roman"/>
      <w:spacing w:val="212"/>
      <w:sz w:val="25"/>
      <w:szCs w:val="25"/>
      <w:shd w:val="clear" w:color="auto" w:fill="FFFFFF"/>
    </w:rPr>
  </w:style>
  <w:style w:type="character" w:customStyle="1" w:styleId="Heading72">
    <w:name w:val="Heading #7 (2)_"/>
    <w:basedOn w:val="DefaultParagraphFont"/>
    <w:link w:val="Heading720"/>
    <w:rsid w:val="00C22FE2"/>
    <w:rPr>
      <w:rFonts w:cs="Times New Roman"/>
      <w:spacing w:val="-2"/>
      <w:sz w:val="25"/>
      <w:szCs w:val="25"/>
      <w:shd w:val="clear" w:color="auto" w:fill="FFFFFF"/>
    </w:rPr>
  </w:style>
  <w:style w:type="character" w:customStyle="1" w:styleId="Bodytext11105pt1">
    <w:name w:val="Body text (11) + 10.5 pt1"/>
    <w:aliases w:val="Spacing 0 pt20"/>
    <w:basedOn w:val="Bodytext11"/>
    <w:rsid w:val="00C22FE2"/>
    <w:rPr>
      <w:rFonts w:cs="Times New Roman"/>
      <w:spacing w:val="-2"/>
      <w:sz w:val="21"/>
      <w:szCs w:val="21"/>
      <w:shd w:val="clear" w:color="auto" w:fill="FFFFFF"/>
    </w:rPr>
  </w:style>
  <w:style w:type="character" w:customStyle="1" w:styleId="Bodytext5Italic2">
    <w:name w:val="Body text (5) + Italic2"/>
    <w:aliases w:val="Spacing 0 pt19"/>
    <w:basedOn w:val="Bodytext5"/>
    <w:rsid w:val="00C22FE2"/>
    <w:rPr>
      <w:rFonts w:cs="Times New Roman"/>
      <w:i/>
      <w:iCs/>
      <w:spacing w:val="5"/>
      <w:sz w:val="21"/>
      <w:szCs w:val="21"/>
      <w:shd w:val="clear" w:color="auto" w:fill="FFFFFF"/>
    </w:rPr>
  </w:style>
  <w:style w:type="character" w:customStyle="1" w:styleId="Bodytext5125pt1">
    <w:name w:val="Body text (5) + 12.5 pt1"/>
    <w:basedOn w:val="Bodytext5"/>
    <w:rsid w:val="00C22FE2"/>
    <w:rPr>
      <w:rFonts w:cs="Times New Roman"/>
      <w:spacing w:val="-2"/>
      <w:sz w:val="25"/>
      <w:szCs w:val="25"/>
      <w:shd w:val="clear" w:color="auto" w:fill="FFFFFF"/>
    </w:rPr>
  </w:style>
  <w:style w:type="character" w:customStyle="1" w:styleId="BodytextBold1">
    <w:name w:val="Body text + Bold1"/>
    <w:aliases w:val="Spacing 0 pt18"/>
    <w:basedOn w:val="Bodytext0"/>
    <w:rsid w:val="00C22FE2"/>
    <w:rPr>
      <w:rFonts w:cs="Times New Roman"/>
      <w:b/>
      <w:bCs/>
      <w:spacing w:val="0"/>
      <w:sz w:val="25"/>
      <w:szCs w:val="25"/>
      <w:shd w:val="clear" w:color="auto" w:fill="FFFFFF"/>
    </w:rPr>
  </w:style>
  <w:style w:type="character" w:customStyle="1" w:styleId="Bodytext11Bold">
    <w:name w:val="Body text (11) + Bold"/>
    <w:aliases w:val="Spacing 0 pt17"/>
    <w:basedOn w:val="Bodytext11"/>
    <w:rsid w:val="00C22FE2"/>
    <w:rPr>
      <w:rFonts w:cs="Times New Roman"/>
      <w:b/>
      <w:bCs/>
      <w:spacing w:val="0"/>
      <w:sz w:val="25"/>
      <w:szCs w:val="25"/>
      <w:shd w:val="clear" w:color="auto" w:fill="FFFFFF"/>
    </w:rPr>
  </w:style>
  <w:style w:type="character" w:customStyle="1" w:styleId="HeaderorfooterSmallCaps">
    <w:name w:val="Header or footer + Small Caps"/>
    <w:basedOn w:val="Headerorfooter"/>
    <w:rsid w:val="00C22FE2"/>
    <w:rPr>
      <w:rFonts w:cs="Times New Roman"/>
      <w:b/>
      <w:bCs/>
      <w:smallCaps/>
      <w:spacing w:val="-3"/>
      <w:sz w:val="25"/>
      <w:szCs w:val="25"/>
      <w:shd w:val="clear" w:color="auto" w:fill="FFFFFF"/>
    </w:rPr>
  </w:style>
  <w:style w:type="character" w:customStyle="1" w:styleId="BodytextSpacing3pt1">
    <w:name w:val="Body text + Spacing 3 pt1"/>
    <w:basedOn w:val="Bodytext0"/>
    <w:rsid w:val="00C22FE2"/>
    <w:rPr>
      <w:rFonts w:cs="Times New Roman"/>
      <w:spacing w:val="64"/>
      <w:sz w:val="25"/>
      <w:szCs w:val="25"/>
      <w:shd w:val="clear" w:color="auto" w:fill="FFFFFF"/>
    </w:rPr>
  </w:style>
  <w:style w:type="character" w:customStyle="1" w:styleId="Heading73">
    <w:name w:val="Heading #7 (3)_"/>
    <w:basedOn w:val="DefaultParagraphFont"/>
    <w:link w:val="Heading730"/>
    <w:rsid w:val="00C22FE2"/>
    <w:rPr>
      <w:rFonts w:cs="Times New Roman"/>
      <w:i/>
      <w:iCs/>
      <w:spacing w:val="-4"/>
      <w:sz w:val="21"/>
      <w:szCs w:val="21"/>
      <w:shd w:val="clear" w:color="auto" w:fill="FFFFFF"/>
    </w:rPr>
  </w:style>
  <w:style w:type="character" w:customStyle="1" w:styleId="Heading73NotItalic">
    <w:name w:val="Heading #7 (3) + Not Italic"/>
    <w:aliases w:val="Spacing 0 pt16"/>
    <w:basedOn w:val="Heading73"/>
    <w:rsid w:val="00C22FE2"/>
    <w:rPr>
      <w:rFonts w:cs="Times New Roman"/>
      <w:i/>
      <w:iCs/>
      <w:spacing w:val="-2"/>
      <w:sz w:val="21"/>
      <w:szCs w:val="21"/>
      <w:shd w:val="clear" w:color="auto" w:fill="FFFFFF"/>
    </w:rPr>
  </w:style>
  <w:style w:type="character" w:customStyle="1" w:styleId="Footnote6">
    <w:name w:val="Footnote (6)_"/>
    <w:basedOn w:val="DefaultParagraphFont"/>
    <w:link w:val="Footnote60"/>
    <w:rsid w:val="00C22FE2"/>
    <w:rPr>
      <w:rFonts w:cs="Times New Roman"/>
      <w:noProof/>
      <w:sz w:val="18"/>
      <w:szCs w:val="18"/>
      <w:shd w:val="clear" w:color="auto" w:fill="FFFFFF"/>
    </w:rPr>
  </w:style>
  <w:style w:type="character" w:customStyle="1" w:styleId="Bodytext5Italic1">
    <w:name w:val="Body text (5) + Italic1"/>
    <w:aliases w:val="Spacing 0 pt15"/>
    <w:basedOn w:val="Bodytext5"/>
    <w:rsid w:val="00C22FE2"/>
    <w:rPr>
      <w:rFonts w:cs="Times New Roman"/>
      <w:i/>
      <w:iCs/>
      <w:spacing w:val="18"/>
      <w:sz w:val="21"/>
      <w:szCs w:val="21"/>
      <w:shd w:val="clear" w:color="auto" w:fill="FFFFFF"/>
    </w:rPr>
  </w:style>
  <w:style w:type="character" w:customStyle="1" w:styleId="Heading12">
    <w:name w:val="Heading #1 (2)_"/>
    <w:basedOn w:val="DefaultParagraphFont"/>
    <w:link w:val="Heading120"/>
    <w:rsid w:val="00C22FE2"/>
    <w:rPr>
      <w:rFonts w:cs="Times New Roman"/>
      <w:b/>
      <w:bCs/>
      <w:spacing w:val="13"/>
      <w:sz w:val="32"/>
      <w:szCs w:val="32"/>
      <w:shd w:val="clear" w:color="auto" w:fill="FFFFFF"/>
    </w:rPr>
  </w:style>
  <w:style w:type="character" w:customStyle="1" w:styleId="Heading1210pt">
    <w:name w:val="Heading #1 (2) + 10 pt"/>
    <w:aliases w:val="Not Bold3,Spacing 11 pt"/>
    <w:basedOn w:val="Heading12"/>
    <w:rsid w:val="00C22FE2"/>
    <w:rPr>
      <w:rFonts w:cs="Times New Roman"/>
      <w:b/>
      <w:bCs/>
      <w:spacing w:val="234"/>
      <w:sz w:val="20"/>
      <w:szCs w:val="20"/>
      <w:shd w:val="clear" w:color="auto" w:fill="FFFFFF"/>
    </w:rPr>
  </w:style>
  <w:style w:type="character" w:customStyle="1" w:styleId="Bodytext105pt2">
    <w:name w:val="Body text + 10.5 pt2"/>
    <w:aliases w:val="Italic6,Spacing 0 pt14"/>
    <w:basedOn w:val="Bodytext0"/>
    <w:rsid w:val="00C22FE2"/>
    <w:rPr>
      <w:rFonts w:cs="Times New Roman"/>
      <w:i/>
      <w:iCs/>
      <w:spacing w:val="-4"/>
      <w:sz w:val="21"/>
      <w:szCs w:val="21"/>
      <w:shd w:val="clear" w:color="auto" w:fill="FFFFFF"/>
    </w:rPr>
  </w:style>
  <w:style w:type="character" w:customStyle="1" w:styleId="Heading100">
    <w:name w:val="Heading #10_"/>
    <w:basedOn w:val="DefaultParagraphFont"/>
    <w:link w:val="Heading101"/>
    <w:rsid w:val="00C22FE2"/>
    <w:rPr>
      <w:rFonts w:cs="Times New Roman"/>
      <w:b/>
      <w:bCs/>
      <w:sz w:val="25"/>
      <w:szCs w:val="25"/>
      <w:shd w:val="clear" w:color="auto" w:fill="FFFFFF"/>
    </w:rPr>
  </w:style>
  <w:style w:type="character" w:customStyle="1" w:styleId="Bodytext16pt1">
    <w:name w:val="Body text + 16 pt1"/>
    <w:aliases w:val="Bold3,Spacing 0 pt13"/>
    <w:basedOn w:val="Bodytext0"/>
    <w:rsid w:val="00C22FE2"/>
    <w:rPr>
      <w:rFonts w:cs="Times New Roman"/>
      <w:b/>
      <w:bCs/>
      <w:spacing w:val="13"/>
      <w:sz w:val="32"/>
      <w:szCs w:val="32"/>
      <w:shd w:val="clear" w:color="auto" w:fill="FFFFFF"/>
    </w:rPr>
  </w:style>
  <w:style w:type="character" w:customStyle="1" w:styleId="Heading92">
    <w:name w:val="Heading #9 (2)_"/>
    <w:basedOn w:val="DefaultParagraphFont"/>
    <w:link w:val="Heading920"/>
    <w:rsid w:val="00C22FE2"/>
    <w:rPr>
      <w:rFonts w:cs="Times New Roman"/>
      <w:b/>
      <w:bCs/>
      <w:sz w:val="25"/>
      <w:szCs w:val="25"/>
      <w:shd w:val="clear" w:color="auto" w:fill="FFFFFF"/>
    </w:rPr>
  </w:style>
  <w:style w:type="character" w:customStyle="1" w:styleId="Heading92Arial">
    <w:name w:val="Heading #9 (2) + Arial"/>
    <w:aliases w:val="11 pt2,Not Bold2,Italic5,Spacing 0 pt12"/>
    <w:basedOn w:val="Heading92"/>
    <w:rsid w:val="00C22FE2"/>
    <w:rPr>
      <w:rFonts w:ascii="Arial" w:hAnsi="Arial" w:cs="Arial"/>
      <w:b/>
      <w:bCs/>
      <w:i/>
      <w:iCs/>
      <w:spacing w:val="-7"/>
      <w:sz w:val="22"/>
      <w:szCs w:val="22"/>
      <w:shd w:val="clear" w:color="auto" w:fill="FFFFFF"/>
    </w:rPr>
  </w:style>
  <w:style w:type="character" w:customStyle="1" w:styleId="Heading92105pt">
    <w:name w:val="Heading #9 (2) + 10.5 pt"/>
    <w:aliases w:val="Not Bold1,Spacing 0 pt11"/>
    <w:basedOn w:val="Heading92"/>
    <w:rsid w:val="00C22FE2"/>
    <w:rPr>
      <w:rFonts w:cs="Times New Roman"/>
      <w:b/>
      <w:bCs/>
      <w:spacing w:val="-3"/>
      <w:sz w:val="21"/>
      <w:szCs w:val="21"/>
      <w:shd w:val="clear" w:color="auto" w:fill="FFFFFF"/>
    </w:rPr>
  </w:style>
  <w:style w:type="character" w:customStyle="1" w:styleId="BodytextItalic1">
    <w:name w:val="Body text + Italic1"/>
    <w:aliases w:val="Spacing 0 pt10"/>
    <w:basedOn w:val="Bodytext0"/>
    <w:rsid w:val="00C22FE2"/>
    <w:rPr>
      <w:rFonts w:cs="Times New Roman"/>
      <w:i/>
      <w:iCs/>
      <w:spacing w:val="-4"/>
      <w:sz w:val="25"/>
      <w:szCs w:val="25"/>
      <w:shd w:val="clear" w:color="auto" w:fill="FFFFFF"/>
    </w:rPr>
  </w:style>
  <w:style w:type="character" w:customStyle="1" w:styleId="Bodytext50">
    <w:name w:val="Body text (5)"/>
    <w:basedOn w:val="Bodytext5"/>
    <w:rsid w:val="00C22FE2"/>
    <w:rPr>
      <w:rFonts w:cs="Times New Roman"/>
      <w:spacing w:val="-2"/>
      <w:sz w:val="21"/>
      <w:szCs w:val="21"/>
      <w:u w:val="single"/>
      <w:shd w:val="clear" w:color="auto" w:fill="FFFFFF"/>
    </w:rPr>
  </w:style>
  <w:style w:type="character" w:customStyle="1" w:styleId="Bodytext105pt1">
    <w:name w:val="Body text + 10.5 pt1"/>
    <w:aliases w:val="Spacing 0 pt9"/>
    <w:basedOn w:val="Bodytext0"/>
    <w:rsid w:val="00C22FE2"/>
    <w:rPr>
      <w:rFonts w:cs="Times New Roman"/>
      <w:spacing w:val="-2"/>
      <w:sz w:val="21"/>
      <w:szCs w:val="21"/>
      <w:shd w:val="clear" w:color="auto" w:fill="FFFFFF"/>
    </w:rPr>
  </w:style>
  <w:style w:type="character" w:customStyle="1" w:styleId="Bodytext18">
    <w:name w:val="Body text (18)_"/>
    <w:basedOn w:val="DefaultParagraphFont"/>
    <w:link w:val="Bodytext180"/>
    <w:rsid w:val="00C22FE2"/>
    <w:rPr>
      <w:rFonts w:ascii="Verdana" w:hAnsi="Verdana" w:cs="Verdana"/>
      <w:i/>
      <w:iCs/>
      <w:sz w:val="8"/>
      <w:szCs w:val="8"/>
      <w:shd w:val="clear" w:color="auto" w:fill="FFFFFF"/>
    </w:rPr>
  </w:style>
  <w:style w:type="character" w:customStyle="1" w:styleId="Bodytext15TimesNewRoman2">
    <w:name w:val="Body text (15) + Times New Roman2"/>
    <w:aliases w:val="12.5 pt,Bold2,Not Italic3,Spacing 0 pt8"/>
    <w:basedOn w:val="Bodytext15"/>
    <w:rsid w:val="00C22FE2"/>
    <w:rPr>
      <w:rFonts w:ascii="Times New Roman" w:hAnsi="Times New Roman" w:cs="Times New Roman"/>
      <w:b/>
      <w:bCs/>
      <w:i/>
      <w:iCs/>
      <w:spacing w:val="0"/>
      <w:sz w:val="25"/>
      <w:szCs w:val="25"/>
      <w:shd w:val="clear" w:color="auto" w:fill="FFFFFF"/>
    </w:rPr>
  </w:style>
  <w:style w:type="character" w:customStyle="1" w:styleId="Bodytext14Spacing0pt1">
    <w:name w:val="Body text (14) + Spacing 0 pt1"/>
    <w:basedOn w:val="Bodytext14"/>
    <w:rsid w:val="00C22FE2"/>
    <w:rPr>
      <w:rFonts w:cs="Times New Roman"/>
      <w:spacing w:val="-3"/>
      <w:sz w:val="21"/>
      <w:szCs w:val="21"/>
      <w:shd w:val="clear" w:color="auto" w:fill="FFFFFF"/>
    </w:rPr>
  </w:style>
  <w:style w:type="character" w:customStyle="1" w:styleId="Bodytext19">
    <w:name w:val="Body text (19)_"/>
    <w:basedOn w:val="DefaultParagraphFont"/>
    <w:link w:val="Bodytext190"/>
    <w:rsid w:val="00C22FE2"/>
    <w:rPr>
      <w:rFonts w:cs="Times New Roman"/>
      <w:i/>
      <w:iCs/>
      <w:noProof/>
      <w:sz w:val="16"/>
      <w:szCs w:val="16"/>
      <w:shd w:val="clear" w:color="auto" w:fill="FFFFFF"/>
    </w:rPr>
  </w:style>
  <w:style w:type="character" w:customStyle="1" w:styleId="Bodytext14Arial1">
    <w:name w:val="Body text (14) + Arial1"/>
    <w:aliases w:val="11 pt1,Italic4,Spacing 0 pt7"/>
    <w:basedOn w:val="Bodytext14"/>
    <w:rsid w:val="00C22FE2"/>
    <w:rPr>
      <w:rFonts w:ascii="Arial" w:hAnsi="Arial" w:cs="Arial"/>
      <w:i/>
      <w:iCs/>
      <w:spacing w:val="-7"/>
      <w:sz w:val="22"/>
      <w:szCs w:val="22"/>
      <w:shd w:val="clear" w:color="auto" w:fill="FFFFFF"/>
    </w:rPr>
  </w:style>
  <w:style w:type="character" w:customStyle="1" w:styleId="Bodytext17Bold">
    <w:name w:val="Body text (17) + Bold"/>
    <w:aliases w:val="Not Italic2,Spacing 0 pt6"/>
    <w:basedOn w:val="Bodytext17"/>
    <w:rsid w:val="00C22FE2"/>
    <w:rPr>
      <w:rFonts w:cs="Times New Roman"/>
      <w:b/>
      <w:bCs/>
      <w:i/>
      <w:iCs/>
      <w:spacing w:val="0"/>
      <w:sz w:val="25"/>
      <w:szCs w:val="25"/>
      <w:shd w:val="clear" w:color="auto" w:fill="FFFFFF"/>
    </w:rPr>
  </w:style>
  <w:style w:type="character" w:customStyle="1" w:styleId="Bodytext15TimesNewRoman1">
    <w:name w:val="Body text (15) + Times New Roman1"/>
    <w:aliases w:val="12.5 pt1,Not Italic1,Spacing 0 pt5"/>
    <w:basedOn w:val="Bodytext15"/>
    <w:rsid w:val="00C22FE2"/>
    <w:rPr>
      <w:rFonts w:ascii="Times New Roman" w:hAnsi="Times New Roman" w:cs="Times New Roman"/>
      <w:i/>
      <w:iCs/>
      <w:spacing w:val="-2"/>
      <w:sz w:val="25"/>
      <w:szCs w:val="25"/>
      <w:shd w:val="clear" w:color="auto" w:fill="FFFFFF"/>
    </w:rPr>
  </w:style>
  <w:style w:type="character" w:customStyle="1" w:styleId="TableofcontentsSpacing0pt">
    <w:name w:val="Table of contents + Spacing 0 pt"/>
    <w:basedOn w:val="TOC8Char"/>
    <w:rsid w:val="00C22FE2"/>
    <w:rPr>
      <w:rFonts w:cs="Times New Roman"/>
      <w:spacing w:val="-2"/>
      <w:sz w:val="25"/>
      <w:szCs w:val="25"/>
      <w:shd w:val="clear" w:color="auto" w:fill="FFFFFF"/>
    </w:rPr>
  </w:style>
  <w:style w:type="character" w:customStyle="1" w:styleId="Tableofcontents2">
    <w:name w:val="Table of contents (2)_"/>
    <w:basedOn w:val="DefaultParagraphFont"/>
    <w:link w:val="Tableofcontents20"/>
    <w:rsid w:val="00C22FE2"/>
    <w:rPr>
      <w:rFonts w:ascii="Arial" w:hAnsi="Arial" w:cs="Arial"/>
      <w:sz w:val="15"/>
      <w:szCs w:val="15"/>
      <w:shd w:val="clear" w:color="auto" w:fill="FFFFFF"/>
    </w:rPr>
  </w:style>
  <w:style w:type="character" w:customStyle="1" w:styleId="HeaderorfooterArial">
    <w:name w:val="Header or footer + Arial"/>
    <w:aliases w:val="Italic3,Spacing 0 pt4"/>
    <w:basedOn w:val="Headerorfooter"/>
    <w:rsid w:val="00C22FE2"/>
    <w:rPr>
      <w:rFonts w:ascii="Arial" w:hAnsi="Arial" w:cs="Arial"/>
      <w:b/>
      <w:bCs/>
      <w:i/>
      <w:iCs/>
      <w:spacing w:val="-11"/>
      <w:sz w:val="25"/>
      <w:szCs w:val="25"/>
      <w:shd w:val="clear" w:color="auto" w:fill="FFFFFF"/>
    </w:rPr>
  </w:style>
  <w:style w:type="character" w:customStyle="1" w:styleId="BodytextSpacing0pt1">
    <w:name w:val="Body text + Spacing 0 pt1"/>
    <w:basedOn w:val="Bodytext0"/>
    <w:rsid w:val="00C22FE2"/>
    <w:rPr>
      <w:rFonts w:cs="Times New Roman"/>
      <w:noProof/>
      <w:spacing w:val="0"/>
      <w:sz w:val="25"/>
      <w:szCs w:val="25"/>
      <w:shd w:val="clear" w:color="auto" w:fill="FFFFFF"/>
    </w:rPr>
  </w:style>
  <w:style w:type="character" w:customStyle="1" w:styleId="Bodytext200">
    <w:name w:val="Body text (20)_"/>
    <w:basedOn w:val="DefaultParagraphFont"/>
    <w:link w:val="Bodytext201"/>
    <w:rsid w:val="00C22FE2"/>
    <w:rPr>
      <w:rFonts w:ascii="Arial" w:hAnsi="Arial" w:cs="Arial"/>
      <w:shd w:val="clear" w:color="auto" w:fill="FFFFFF"/>
    </w:rPr>
  </w:style>
  <w:style w:type="character" w:customStyle="1" w:styleId="Bodytext210">
    <w:name w:val="Body text (21)_"/>
    <w:basedOn w:val="DefaultParagraphFont"/>
    <w:link w:val="Bodytext211"/>
    <w:rsid w:val="00C22FE2"/>
    <w:rPr>
      <w:rFonts w:cs="Times New Roman"/>
      <w:spacing w:val="61"/>
      <w:w w:val="120"/>
      <w:sz w:val="8"/>
      <w:szCs w:val="8"/>
      <w:shd w:val="clear" w:color="auto" w:fill="FFFFFF"/>
    </w:rPr>
  </w:style>
  <w:style w:type="character" w:customStyle="1" w:styleId="Bodytext21Dotum">
    <w:name w:val="Body text (21) + Dotum"/>
    <w:aliases w:val="8 pt,Spacing 0 pt3,Scale 100%"/>
    <w:basedOn w:val="Bodytext210"/>
    <w:rsid w:val="00C22FE2"/>
    <w:rPr>
      <w:rFonts w:ascii="Dotum" w:eastAsia="Dotum" w:cs="Dotum"/>
      <w:noProof/>
      <w:spacing w:val="0"/>
      <w:w w:val="100"/>
      <w:sz w:val="16"/>
      <w:szCs w:val="16"/>
      <w:shd w:val="clear" w:color="auto" w:fill="FFFFFF"/>
    </w:rPr>
  </w:style>
  <w:style w:type="character" w:customStyle="1" w:styleId="Bodytext220">
    <w:name w:val="Body text (22)_"/>
    <w:basedOn w:val="DefaultParagraphFont"/>
    <w:link w:val="Bodytext221"/>
    <w:rsid w:val="00C22FE2"/>
    <w:rPr>
      <w:rFonts w:cs="Times New Roman"/>
      <w:b/>
      <w:bCs/>
      <w:spacing w:val="4"/>
      <w:sz w:val="23"/>
      <w:szCs w:val="23"/>
      <w:shd w:val="clear" w:color="auto" w:fill="FFFFFF"/>
    </w:rPr>
  </w:style>
  <w:style w:type="character" w:customStyle="1" w:styleId="Bodytext22Italic">
    <w:name w:val="Body text (22) + Italic"/>
    <w:aliases w:val="Spacing 0 pt2"/>
    <w:basedOn w:val="Bodytext220"/>
    <w:rsid w:val="00C22FE2"/>
    <w:rPr>
      <w:rFonts w:cs="Times New Roman"/>
      <w:b/>
      <w:bCs/>
      <w:i/>
      <w:iCs/>
      <w:spacing w:val="-8"/>
      <w:sz w:val="23"/>
      <w:szCs w:val="23"/>
      <w:shd w:val="clear" w:color="auto" w:fill="FFFFFF"/>
    </w:rPr>
  </w:style>
  <w:style w:type="character" w:customStyle="1" w:styleId="Bodytext23">
    <w:name w:val="Body text (23)_"/>
    <w:basedOn w:val="DefaultParagraphFont"/>
    <w:link w:val="Bodytext230"/>
    <w:rsid w:val="00C22FE2"/>
    <w:rPr>
      <w:rFonts w:ascii="FrankRuehl" w:cs="FrankRuehl"/>
      <w:sz w:val="8"/>
      <w:szCs w:val="8"/>
      <w:shd w:val="clear" w:color="auto" w:fill="FFFFFF"/>
    </w:rPr>
  </w:style>
  <w:style w:type="character" w:customStyle="1" w:styleId="Bodytext23TimesNewRoman">
    <w:name w:val="Body text (23) + Times New Roman"/>
    <w:aliases w:val="Italic2"/>
    <w:basedOn w:val="Bodytext23"/>
    <w:rsid w:val="00C22FE2"/>
    <w:rPr>
      <w:rFonts w:ascii="Times New Roman" w:hAnsi="Times New Roman" w:cs="Times New Roman"/>
      <w:i/>
      <w:iCs/>
      <w:noProof/>
      <w:sz w:val="8"/>
      <w:szCs w:val="8"/>
      <w:shd w:val="clear" w:color="auto" w:fill="FFFFFF"/>
    </w:rPr>
  </w:style>
  <w:style w:type="character" w:customStyle="1" w:styleId="Headerorfooter6">
    <w:name w:val="Header or footer (6)_"/>
    <w:basedOn w:val="DefaultParagraphFont"/>
    <w:link w:val="Headerorfooter60"/>
    <w:rsid w:val="00C22FE2"/>
    <w:rPr>
      <w:rFonts w:cs="Times New Roman"/>
      <w:i/>
      <w:iCs/>
      <w:noProof/>
      <w:shd w:val="clear" w:color="auto" w:fill="FFFFFF"/>
    </w:rPr>
  </w:style>
  <w:style w:type="character" w:customStyle="1" w:styleId="Heading112105pt">
    <w:name w:val="Heading #11 (2) + 10.5 pt"/>
    <w:aliases w:val="Small Caps"/>
    <w:basedOn w:val="Heading112"/>
    <w:rsid w:val="00C22FE2"/>
    <w:rPr>
      <w:rFonts w:cs="Times New Roman"/>
      <w:smallCaps/>
      <w:spacing w:val="-2"/>
      <w:sz w:val="21"/>
      <w:szCs w:val="21"/>
      <w:shd w:val="clear" w:color="auto" w:fill="FFFFFF"/>
    </w:rPr>
  </w:style>
  <w:style w:type="character" w:customStyle="1" w:styleId="Footnote95pt">
    <w:name w:val="Footnote + 9.5 pt"/>
    <w:basedOn w:val="Footnote"/>
    <w:rsid w:val="00C22FE2"/>
    <w:rPr>
      <w:rFonts w:cs="Times New Roman"/>
      <w:spacing w:val="-2"/>
      <w:sz w:val="19"/>
      <w:szCs w:val="19"/>
      <w:shd w:val="clear" w:color="auto" w:fill="FFFFFF"/>
    </w:rPr>
  </w:style>
  <w:style w:type="character" w:customStyle="1" w:styleId="Footnote75pt">
    <w:name w:val="Footnote + 7.5 pt"/>
    <w:aliases w:val="Bold1,Italic1,Spacing 0 pt1"/>
    <w:basedOn w:val="Footnote"/>
    <w:rsid w:val="00C22FE2"/>
    <w:rPr>
      <w:rFonts w:cs="Times New Roman"/>
      <w:b/>
      <w:bCs/>
      <w:i/>
      <w:iCs/>
      <w:spacing w:val="6"/>
      <w:sz w:val="15"/>
      <w:szCs w:val="15"/>
      <w:shd w:val="clear" w:color="auto" w:fill="FFFFFF"/>
    </w:rPr>
  </w:style>
  <w:style w:type="paragraph" w:customStyle="1" w:styleId="Bodytext1">
    <w:name w:val="Body text1"/>
    <w:basedOn w:val="Normal"/>
    <w:link w:val="Bodytext0"/>
    <w:rsid w:val="00C22FE2"/>
    <w:pPr>
      <w:widowControl w:val="0"/>
      <w:shd w:val="clear" w:color="auto" w:fill="FFFFFF"/>
      <w:spacing w:after="60" w:line="240" w:lineRule="atLeast"/>
      <w:jc w:val="both"/>
    </w:pPr>
    <w:rPr>
      <w:rFonts w:eastAsiaTheme="minorHAnsi"/>
      <w:spacing w:val="-3"/>
      <w:sz w:val="25"/>
      <w:szCs w:val="25"/>
    </w:rPr>
  </w:style>
  <w:style w:type="paragraph" w:customStyle="1" w:styleId="Bodytext21">
    <w:name w:val="Body text (2)"/>
    <w:basedOn w:val="Normal"/>
    <w:link w:val="Bodytext20"/>
    <w:rsid w:val="00C22FE2"/>
    <w:pPr>
      <w:widowControl w:val="0"/>
      <w:shd w:val="clear" w:color="auto" w:fill="FFFFFF"/>
      <w:spacing w:before="60" w:after="240" w:line="240" w:lineRule="atLeast"/>
    </w:pPr>
    <w:rPr>
      <w:rFonts w:eastAsiaTheme="minorHAnsi"/>
      <w:b/>
      <w:bCs/>
      <w:spacing w:val="1"/>
      <w:sz w:val="25"/>
      <w:szCs w:val="25"/>
    </w:rPr>
  </w:style>
  <w:style w:type="paragraph" w:customStyle="1" w:styleId="Bodytext31">
    <w:name w:val="Body text (3)"/>
    <w:basedOn w:val="Normal"/>
    <w:link w:val="Bodytext30"/>
    <w:rsid w:val="00C22FE2"/>
    <w:pPr>
      <w:widowControl w:val="0"/>
      <w:shd w:val="clear" w:color="auto" w:fill="FFFFFF"/>
      <w:spacing w:before="240" w:after="360" w:line="240" w:lineRule="atLeast"/>
      <w:jc w:val="both"/>
    </w:pPr>
    <w:rPr>
      <w:rFonts w:eastAsiaTheme="minorHAnsi"/>
      <w:i/>
      <w:iCs/>
      <w:spacing w:val="-4"/>
      <w:sz w:val="25"/>
      <w:szCs w:val="25"/>
    </w:rPr>
  </w:style>
  <w:style w:type="paragraph" w:customStyle="1" w:styleId="Bodytext40">
    <w:name w:val="Body text (4)"/>
    <w:basedOn w:val="Normal"/>
    <w:link w:val="Bodytext4"/>
    <w:rsid w:val="00C22FE2"/>
    <w:pPr>
      <w:widowControl w:val="0"/>
      <w:shd w:val="clear" w:color="auto" w:fill="FFFFFF"/>
      <w:spacing w:before="360" w:after="360" w:line="240" w:lineRule="atLeast"/>
    </w:pPr>
    <w:rPr>
      <w:rFonts w:ascii="Arial" w:eastAsiaTheme="minorHAnsi" w:hAnsi="Arial" w:cs="Arial"/>
      <w:spacing w:val="7"/>
      <w:w w:val="66"/>
      <w:sz w:val="15"/>
      <w:szCs w:val="15"/>
    </w:rPr>
  </w:style>
  <w:style w:type="paragraph" w:customStyle="1" w:styleId="Headerorfooter1">
    <w:name w:val="Header or footer1"/>
    <w:basedOn w:val="Normal"/>
    <w:link w:val="Headerorfooter"/>
    <w:rsid w:val="00C22FE2"/>
    <w:pPr>
      <w:widowControl w:val="0"/>
      <w:shd w:val="clear" w:color="auto" w:fill="FFFFFF"/>
      <w:spacing w:line="240" w:lineRule="atLeast"/>
      <w:jc w:val="right"/>
    </w:pPr>
    <w:rPr>
      <w:rFonts w:eastAsiaTheme="minorHAnsi"/>
      <w:b/>
      <w:bCs/>
      <w:spacing w:val="-3"/>
      <w:sz w:val="25"/>
      <w:szCs w:val="25"/>
    </w:rPr>
  </w:style>
  <w:style w:type="paragraph" w:customStyle="1" w:styleId="Heading41">
    <w:name w:val="Heading #4"/>
    <w:basedOn w:val="Normal"/>
    <w:link w:val="Heading40"/>
    <w:rsid w:val="00C22FE2"/>
    <w:pPr>
      <w:widowControl w:val="0"/>
      <w:shd w:val="clear" w:color="auto" w:fill="FFFFFF"/>
      <w:spacing w:before="240" w:line="317" w:lineRule="exact"/>
      <w:jc w:val="both"/>
      <w:outlineLvl w:val="3"/>
    </w:pPr>
    <w:rPr>
      <w:rFonts w:eastAsiaTheme="minorHAnsi"/>
      <w:spacing w:val="-3"/>
      <w:sz w:val="25"/>
      <w:szCs w:val="25"/>
    </w:rPr>
  </w:style>
  <w:style w:type="paragraph" w:customStyle="1" w:styleId="Bodytext51">
    <w:name w:val="Body text (5)1"/>
    <w:basedOn w:val="Normal"/>
    <w:link w:val="Bodytext5"/>
    <w:rsid w:val="00C22FE2"/>
    <w:pPr>
      <w:widowControl w:val="0"/>
      <w:shd w:val="clear" w:color="auto" w:fill="FFFFFF"/>
      <w:spacing w:after="180" w:line="240" w:lineRule="atLeast"/>
      <w:jc w:val="both"/>
    </w:pPr>
    <w:rPr>
      <w:rFonts w:eastAsiaTheme="minorHAnsi"/>
      <w:spacing w:val="-2"/>
      <w:sz w:val="21"/>
      <w:szCs w:val="21"/>
    </w:rPr>
  </w:style>
  <w:style w:type="paragraph" w:customStyle="1" w:styleId="Bodytext61">
    <w:name w:val="Body text (6)1"/>
    <w:basedOn w:val="Normal"/>
    <w:link w:val="Bodytext6"/>
    <w:rsid w:val="00C22FE2"/>
    <w:pPr>
      <w:widowControl w:val="0"/>
      <w:shd w:val="clear" w:color="auto" w:fill="FFFFFF"/>
      <w:spacing w:line="248" w:lineRule="exact"/>
      <w:jc w:val="both"/>
    </w:pPr>
    <w:rPr>
      <w:rFonts w:eastAsiaTheme="minorHAnsi"/>
      <w:i/>
      <w:iCs/>
      <w:spacing w:val="-4"/>
      <w:sz w:val="21"/>
      <w:szCs w:val="21"/>
    </w:rPr>
  </w:style>
  <w:style w:type="paragraph" w:customStyle="1" w:styleId="Footnote1">
    <w:name w:val="Footnote1"/>
    <w:basedOn w:val="Normal"/>
    <w:link w:val="Footnote"/>
    <w:rsid w:val="00C22FE2"/>
    <w:pPr>
      <w:widowControl w:val="0"/>
      <w:shd w:val="clear" w:color="auto" w:fill="FFFFFF"/>
      <w:spacing w:line="274" w:lineRule="exact"/>
      <w:jc w:val="both"/>
    </w:pPr>
    <w:rPr>
      <w:rFonts w:eastAsiaTheme="minorHAnsi"/>
      <w:spacing w:val="-2"/>
      <w:sz w:val="21"/>
      <w:szCs w:val="21"/>
    </w:rPr>
  </w:style>
  <w:style w:type="paragraph" w:styleId="TOC8">
    <w:name w:val="toc 8"/>
    <w:basedOn w:val="Normal"/>
    <w:next w:val="Normal"/>
    <w:link w:val="TOC8Char"/>
    <w:autoRedefine/>
    <w:semiHidden/>
    <w:rsid w:val="00C22FE2"/>
    <w:pPr>
      <w:widowControl w:val="0"/>
      <w:shd w:val="clear" w:color="auto" w:fill="FFFFFF"/>
      <w:spacing w:before="120" w:after="120" w:line="240" w:lineRule="atLeast"/>
      <w:jc w:val="both"/>
    </w:pPr>
    <w:rPr>
      <w:rFonts w:eastAsiaTheme="minorHAnsi"/>
      <w:spacing w:val="-3"/>
      <w:sz w:val="25"/>
      <w:szCs w:val="25"/>
    </w:rPr>
  </w:style>
  <w:style w:type="paragraph" w:customStyle="1" w:styleId="Heading320">
    <w:name w:val="Heading #3 (2)"/>
    <w:basedOn w:val="Normal"/>
    <w:link w:val="Heading32"/>
    <w:rsid w:val="00C22FE2"/>
    <w:pPr>
      <w:widowControl w:val="0"/>
      <w:shd w:val="clear" w:color="auto" w:fill="FFFFFF"/>
      <w:spacing w:line="439" w:lineRule="exact"/>
      <w:jc w:val="both"/>
      <w:outlineLvl w:val="2"/>
    </w:pPr>
    <w:rPr>
      <w:rFonts w:eastAsiaTheme="minorHAnsi"/>
      <w:spacing w:val="-3"/>
      <w:sz w:val="25"/>
      <w:szCs w:val="25"/>
    </w:rPr>
  </w:style>
  <w:style w:type="paragraph" w:customStyle="1" w:styleId="Bodytext71">
    <w:name w:val="Body text (7)"/>
    <w:basedOn w:val="Normal"/>
    <w:link w:val="Bodytext70"/>
    <w:rsid w:val="00C22FE2"/>
    <w:pPr>
      <w:widowControl w:val="0"/>
      <w:shd w:val="clear" w:color="auto" w:fill="FFFFFF"/>
      <w:spacing w:line="277" w:lineRule="exact"/>
      <w:jc w:val="both"/>
    </w:pPr>
    <w:rPr>
      <w:rFonts w:eastAsiaTheme="minorHAnsi"/>
      <w:i/>
      <w:iCs/>
      <w:spacing w:val="-5"/>
      <w:sz w:val="21"/>
      <w:szCs w:val="21"/>
    </w:rPr>
  </w:style>
  <w:style w:type="paragraph" w:customStyle="1" w:styleId="Bodytext80">
    <w:name w:val="Body text (8)"/>
    <w:basedOn w:val="Normal"/>
    <w:link w:val="Bodytext8"/>
    <w:rsid w:val="00C22FE2"/>
    <w:pPr>
      <w:widowControl w:val="0"/>
      <w:shd w:val="clear" w:color="auto" w:fill="FFFFFF"/>
      <w:spacing w:before="4680" w:after="1440" w:line="240" w:lineRule="atLeast"/>
      <w:jc w:val="center"/>
    </w:pPr>
    <w:rPr>
      <w:rFonts w:ascii="Arial" w:eastAsiaTheme="minorHAnsi" w:hAnsi="Arial" w:cs="Arial"/>
      <w:i/>
      <w:iCs/>
      <w:noProof/>
      <w:sz w:val="9"/>
      <w:szCs w:val="9"/>
    </w:rPr>
  </w:style>
  <w:style w:type="paragraph" w:customStyle="1" w:styleId="Heading10">
    <w:name w:val="Heading #1"/>
    <w:basedOn w:val="Normal"/>
    <w:link w:val="Heading1"/>
    <w:rsid w:val="00C22FE2"/>
    <w:pPr>
      <w:widowControl w:val="0"/>
      <w:shd w:val="clear" w:color="auto" w:fill="FFFFFF"/>
      <w:spacing w:before="120" w:after="120" w:line="240" w:lineRule="atLeast"/>
      <w:jc w:val="both"/>
      <w:outlineLvl w:val="0"/>
    </w:pPr>
    <w:rPr>
      <w:rFonts w:eastAsiaTheme="minorHAnsi"/>
      <w:spacing w:val="-3"/>
      <w:sz w:val="25"/>
      <w:szCs w:val="25"/>
    </w:rPr>
  </w:style>
  <w:style w:type="paragraph" w:customStyle="1" w:styleId="Heading30">
    <w:name w:val="Heading #3"/>
    <w:basedOn w:val="Normal"/>
    <w:link w:val="Heading3"/>
    <w:rsid w:val="00C22FE2"/>
    <w:pPr>
      <w:widowControl w:val="0"/>
      <w:shd w:val="clear" w:color="auto" w:fill="FFFFFF"/>
      <w:spacing w:line="277" w:lineRule="exact"/>
      <w:jc w:val="both"/>
      <w:outlineLvl w:val="2"/>
    </w:pPr>
    <w:rPr>
      <w:rFonts w:eastAsiaTheme="minorHAnsi"/>
      <w:i/>
      <w:iCs/>
      <w:spacing w:val="-5"/>
      <w:sz w:val="21"/>
      <w:szCs w:val="21"/>
    </w:rPr>
  </w:style>
  <w:style w:type="paragraph" w:customStyle="1" w:styleId="Bodytext90">
    <w:name w:val="Body text (9)"/>
    <w:basedOn w:val="Normal"/>
    <w:link w:val="Bodytext9"/>
    <w:rsid w:val="00C22FE2"/>
    <w:pPr>
      <w:widowControl w:val="0"/>
      <w:shd w:val="clear" w:color="auto" w:fill="FFFFFF"/>
      <w:spacing w:line="277" w:lineRule="exact"/>
      <w:jc w:val="both"/>
    </w:pPr>
    <w:rPr>
      <w:rFonts w:eastAsiaTheme="minorHAnsi"/>
      <w:b/>
      <w:bCs/>
      <w:i/>
      <w:iCs/>
      <w:spacing w:val="1"/>
      <w:sz w:val="19"/>
      <w:szCs w:val="19"/>
    </w:rPr>
  </w:style>
  <w:style w:type="paragraph" w:customStyle="1" w:styleId="Heading21">
    <w:name w:val="Heading #2"/>
    <w:basedOn w:val="Normal"/>
    <w:link w:val="Heading20"/>
    <w:rsid w:val="00C22FE2"/>
    <w:pPr>
      <w:widowControl w:val="0"/>
      <w:shd w:val="clear" w:color="auto" w:fill="FFFFFF"/>
      <w:spacing w:line="446" w:lineRule="exact"/>
      <w:jc w:val="both"/>
      <w:outlineLvl w:val="1"/>
    </w:pPr>
    <w:rPr>
      <w:rFonts w:eastAsiaTheme="minorHAnsi"/>
      <w:spacing w:val="-3"/>
      <w:sz w:val="25"/>
      <w:szCs w:val="25"/>
    </w:rPr>
  </w:style>
  <w:style w:type="paragraph" w:customStyle="1" w:styleId="Heading330">
    <w:name w:val="Heading #3 (3)"/>
    <w:basedOn w:val="Normal"/>
    <w:link w:val="Heading33"/>
    <w:rsid w:val="00C22FE2"/>
    <w:pPr>
      <w:widowControl w:val="0"/>
      <w:shd w:val="clear" w:color="auto" w:fill="FFFFFF"/>
      <w:spacing w:line="240" w:lineRule="atLeast"/>
      <w:jc w:val="both"/>
      <w:outlineLvl w:val="2"/>
    </w:pPr>
    <w:rPr>
      <w:rFonts w:eastAsiaTheme="minorHAnsi"/>
      <w:b/>
      <w:bCs/>
      <w:i/>
      <w:iCs/>
      <w:spacing w:val="-3"/>
      <w:sz w:val="23"/>
      <w:szCs w:val="23"/>
    </w:rPr>
  </w:style>
  <w:style w:type="paragraph" w:customStyle="1" w:styleId="Footnote20">
    <w:name w:val="Footnote (2)"/>
    <w:basedOn w:val="Normal"/>
    <w:link w:val="Footnote2"/>
    <w:rsid w:val="00C22FE2"/>
    <w:pPr>
      <w:widowControl w:val="0"/>
      <w:shd w:val="clear" w:color="auto" w:fill="FFFFFF"/>
      <w:spacing w:line="240" w:lineRule="atLeast"/>
      <w:jc w:val="both"/>
    </w:pPr>
    <w:rPr>
      <w:rFonts w:eastAsiaTheme="minorHAnsi"/>
      <w:spacing w:val="-3"/>
      <w:sz w:val="25"/>
      <w:szCs w:val="25"/>
    </w:rPr>
  </w:style>
  <w:style w:type="paragraph" w:customStyle="1" w:styleId="Bodytext100">
    <w:name w:val="Body text (10)"/>
    <w:basedOn w:val="Normal"/>
    <w:link w:val="Bodytext10"/>
    <w:rsid w:val="00C22FE2"/>
    <w:pPr>
      <w:widowControl w:val="0"/>
      <w:shd w:val="clear" w:color="auto" w:fill="FFFFFF"/>
      <w:spacing w:line="328" w:lineRule="exact"/>
      <w:jc w:val="both"/>
    </w:pPr>
    <w:rPr>
      <w:rFonts w:eastAsiaTheme="minorHAnsi"/>
      <w:sz w:val="26"/>
      <w:szCs w:val="26"/>
    </w:rPr>
  </w:style>
  <w:style w:type="paragraph" w:customStyle="1" w:styleId="Bodytext110">
    <w:name w:val="Body text (11)"/>
    <w:basedOn w:val="Normal"/>
    <w:link w:val="Bodytext11"/>
    <w:rsid w:val="00C22FE2"/>
    <w:pPr>
      <w:widowControl w:val="0"/>
      <w:shd w:val="clear" w:color="auto" w:fill="FFFFFF"/>
      <w:spacing w:before="660" w:line="240" w:lineRule="atLeast"/>
      <w:jc w:val="both"/>
    </w:pPr>
    <w:rPr>
      <w:rFonts w:eastAsiaTheme="minorHAnsi"/>
      <w:spacing w:val="-3"/>
      <w:sz w:val="25"/>
      <w:szCs w:val="25"/>
    </w:rPr>
  </w:style>
  <w:style w:type="paragraph" w:customStyle="1" w:styleId="Bodytext120">
    <w:name w:val="Body text (12)"/>
    <w:basedOn w:val="Normal"/>
    <w:link w:val="Bodytext12"/>
    <w:rsid w:val="00C22FE2"/>
    <w:pPr>
      <w:widowControl w:val="0"/>
      <w:shd w:val="clear" w:color="auto" w:fill="FFFFFF"/>
      <w:spacing w:line="240" w:lineRule="atLeast"/>
      <w:jc w:val="both"/>
    </w:pPr>
    <w:rPr>
      <w:rFonts w:eastAsiaTheme="minorHAnsi"/>
      <w:b/>
      <w:bCs/>
      <w:i/>
      <w:iCs/>
      <w:sz w:val="15"/>
      <w:szCs w:val="15"/>
    </w:rPr>
  </w:style>
  <w:style w:type="paragraph" w:customStyle="1" w:styleId="Bodytext130">
    <w:name w:val="Body text (13)"/>
    <w:basedOn w:val="Normal"/>
    <w:link w:val="Bodytext13"/>
    <w:rsid w:val="00C22FE2"/>
    <w:pPr>
      <w:widowControl w:val="0"/>
      <w:shd w:val="clear" w:color="auto" w:fill="FFFFFF"/>
      <w:spacing w:after="240" w:line="240" w:lineRule="atLeast"/>
      <w:jc w:val="both"/>
    </w:pPr>
    <w:rPr>
      <w:rFonts w:eastAsiaTheme="minorHAnsi"/>
      <w:noProof/>
      <w:sz w:val="18"/>
      <w:szCs w:val="18"/>
    </w:rPr>
  </w:style>
  <w:style w:type="paragraph" w:customStyle="1" w:styleId="Heading340">
    <w:name w:val="Heading #3 (4)"/>
    <w:basedOn w:val="Normal"/>
    <w:link w:val="Heading34"/>
    <w:rsid w:val="00C22FE2"/>
    <w:pPr>
      <w:widowControl w:val="0"/>
      <w:shd w:val="clear" w:color="auto" w:fill="FFFFFF"/>
      <w:spacing w:line="240" w:lineRule="atLeast"/>
      <w:jc w:val="both"/>
      <w:outlineLvl w:val="2"/>
    </w:pPr>
    <w:rPr>
      <w:rFonts w:eastAsiaTheme="minorHAnsi"/>
      <w:b/>
      <w:bCs/>
      <w:i/>
      <w:iCs/>
      <w:spacing w:val="-7"/>
      <w:sz w:val="23"/>
      <w:szCs w:val="23"/>
    </w:rPr>
  </w:style>
  <w:style w:type="paragraph" w:customStyle="1" w:styleId="Bodytext140">
    <w:name w:val="Body text (14)"/>
    <w:basedOn w:val="Normal"/>
    <w:link w:val="Bodytext14"/>
    <w:rsid w:val="00C22FE2"/>
    <w:pPr>
      <w:widowControl w:val="0"/>
      <w:shd w:val="clear" w:color="auto" w:fill="FFFFFF"/>
      <w:spacing w:line="240" w:lineRule="atLeast"/>
      <w:jc w:val="both"/>
    </w:pPr>
    <w:rPr>
      <w:rFonts w:eastAsiaTheme="minorHAnsi"/>
      <w:sz w:val="21"/>
      <w:szCs w:val="21"/>
    </w:rPr>
  </w:style>
  <w:style w:type="paragraph" w:customStyle="1" w:styleId="Heading1120">
    <w:name w:val="Heading #11 (2)"/>
    <w:basedOn w:val="Normal"/>
    <w:link w:val="Heading112"/>
    <w:rsid w:val="00C22FE2"/>
    <w:pPr>
      <w:widowControl w:val="0"/>
      <w:shd w:val="clear" w:color="auto" w:fill="FFFFFF"/>
      <w:spacing w:after="120" w:line="240" w:lineRule="atLeast"/>
      <w:jc w:val="right"/>
    </w:pPr>
    <w:rPr>
      <w:rFonts w:eastAsiaTheme="minorHAnsi"/>
      <w:spacing w:val="-2"/>
      <w:sz w:val="25"/>
      <w:szCs w:val="25"/>
    </w:rPr>
  </w:style>
  <w:style w:type="paragraph" w:customStyle="1" w:styleId="Headerorfooter20">
    <w:name w:val="Header or footer (2)"/>
    <w:basedOn w:val="Normal"/>
    <w:link w:val="Headerorfooter2"/>
    <w:rsid w:val="00C22FE2"/>
    <w:pPr>
      <w:widowControl w:val="0"/>
      <w:shd w:val="clear" w:color="auto" w:fill="FFFFFF"/>
      <w:spacing w:before="120" w:line="306" w:lineRule="exact"/>
      <w:jc w:val="both"/>
    </w:pPr>
    <w:rPr>
      <w:rFonts w:eastAsiaTheme="minorHAnsi"/>
      <w:spacing w:val="-2"/>
      <w:sz w:val="25"/>
      <w:szCs w:val="25"/>
    </w:rPr>
  </w:style>
  <w:style w:type="paragraph" w:customStyle="1" w:styleId="Heading110">
    <w:name w:val="Heading #11"/>
    <w:basedOn w:val="Normal"/>
    <w:link w:val="Heading11"/>
    <w:rsid w:val="00C22FE2"/>
    <w:pPr>
      <w:widowControl w:val="0"/>
      <w:shd w:val="clear" w:color="auto" w:fill="FFFFFF"/>
      <w:spacing w:after="360" w:line="306" w:lineRule="exact"/>
      <w:jc w:val="both"/>
    </w:pPr>
    <w:rPr>
      <w:rFonts w:eastAsiaTheme="minorHAnsi"/>
      <w:b/>
      <w:bCs/>
      <w:sz w:val="25"/>
      <w:szCs w:val="25"/>
    </w:rPr>
  </w:style>
  <w:style w:type="paragraph" w:customStyle="1" w:styleId="Heading1020">
    <w:name w:val="Heading #10 (2)"/>
    <w:basedOn w:val="Normal"/>
    <w:link w:val="Heading102"/>
    <w:rsid w:val="00C22FE2"/>
    <w:pPr>
      <w:widowControl w:val="0"/>
      <w:shd w:val="clear" w:color="auto" w:fill="FFFFFF"/>
      <w:spacing w:line="410" w:lineRule="exact"/>
      <w:jc w:val="both"/>
    </w:pPr>
    <w:rPr>
      <w:rFonts w:eastAsiaTheme="minorHAnsi"/>
      <w:spacing w:val="-2"/>
      <w:sz w:val="25"/>
      <w:szCs w:val="25"/>
    </w:rPr>
  </w:style>
  <w:style w:type="paragraph" w:customStyle="1" w:styleId="Footnote30">
    <w:name w:val="Footnote (3)"/>
    <w:basedOn w:val="Normal"/>
    <w:link w:val="Footnote3"/>
    <w:rsid w:val="00C22FE2"/>
    <w:pPr>
      <w:widowControl w:val="0"/>
      <w:shd w:val="clear" w:color="auto" w:fill="FFFFFF"/>
      <w:spacing w:line="240" w:lineRule="atLeast"/>
      <w:jc w:val="both"/>
    </w:pPr>
    <w:rPr>
      <w:rFonts w:eastAsiaTheme="minorHAnsi"/>
      <w:sz w:val="18"/>
      <w:szCs w:val="18"/>
    </w:rPr>
  </w:style>
  <w:style w:type="paragraph" w:customStyle="1" w:styleId="Footnote40">
    <w:name w:val="Footnote (4)"/>
    <w:basedOn w:val="Normal"/>
    <w:link w:val="Footnote4"/>
    <w:rsid w:val="00C22FE2"/>
    <w:pPr>
      <w:widowControl w:val="0"/>
      <w:shd w:val="clear" w:color="auto" w:fill="FFFFFF"/>
      <w:spacing w:line="320" w:lineRule="exact"/>
      <w:jc w:val="both"/>
    </w:pPr>
    <w:rPr>
      <w:rFonts w:eastAsiaTheme="minorHAnsi"/>
      <w:spacing w:val="-3"/>
      <w:sz w:val="28"/>
      <w:szCs w:val="22"/>
    </w:rPr>
  </w:style>
  <w:style w:type="paragraph" w:customStyle="1" w:styleId="Bodytext150">
    <w:name w:val="Body text (15)"/>
    <w:basedOn w:val="Normal"/>
    <w:link w:val="Bodytext15"/>
    <w:rsid w:val="00C22FE2"/>
    <w:pPr>
      <w:widowControl w:val="0"/>
      <w:shd w:val="clear" w:color="auto" w:fill="FFFFFF"/>
      <w:spacing w:line="240" w:lineRule="atLeast"/>
      <w:jc w:val="both"/>
    </w:pPr>
    <w:rPr>
      <w:rFonts w:ascii="Arial" w:eastAsiaTheme="minorHAnsi" w:hAnsi="Arial" w:cs="Arial"/>
      <w:i/>
      <w:iCs/>
      <w:spacing w:val="-7"/>
      <w:sz w:val="22"/>
      <w:szCs w:val="22"/>
    </w:rPr>
  </w:style>
  <w:style w:type="paragraph" w:customStyle="1" w:styleId="Heading220">
    <w:name w:val="Heading #2 (2)"/>
    <w:basedOn w:val="Normal"/>
    <w:link w:val="Heading22"/>
    <w:rsid w:val="00C22FE2"/>
    <w:pPr>
      <w:widowControl w:val="0"/>
      <w:shd w:val="clear" w:color="auto" w:fill="FFFFFF"/>
      <w:spacing w:line="240" w:lineRule="atLeast"/>
      <w:jc w:val="both"/>
      <w:outlineLvl w:val="1"/>
    </w:pPr>
    <w:rPr>
      <w:rFonts w:ascii="FrankRuehl" w:eastAsiaTheme="minorHAnsi" w:cs="FrankRuehl"/>
      <w:sz w:val="8"/>
      <w:szCs w:val="8"/>
    </w:rPr>
  </w:style>
  <w:style w:type="paragraph" w:customStyle="1" w:styleId="Heading1130">
    <w:name w:val="Heading #11 (3)"/>
    <w:basedOn w:val="Normal"/>
    <w:link w:val="Heading113"/>
    <w:rsid w:val="00C22FE2"/>
    <w:pPr>
      <w:widowControl w:val="0"/>
      <w:shd w:val="clear" w:color="auto" w:fill="FFFFFF"/>
      <w:spacing w:before="120" w:line="432" w:lineRule="exact"/>
      <w:jc w:val="center"/>
    </w:pPr>
    <w:rPr>
      <w:rFonts w:eastAsiaTheme="minorHAnsi"/>
      <w:spacing w:val="-2"/>
      <w:sz w:val="25"/>
      <w:szCs w:val="25"/>
    </w:rPr>
  </w:style>
  <w:style w:type="paragraph" w:customStyle="1" w:styleId="Heading80">
    <w:name w:val="Heading #8"/>
    <w:basedOn w:val="Normal"/>
    <w:link w:val="Heading8"/>
    <w:rsid w:val="00C22FE2"/>
    <w:pPr>
      <w:widowControl w:val="0"/>
      <w:shd w:val="clear" w:color="auto" w:fill="FFFFFF"/>
      <w:spacing w:line="432" w:lineRule="exact"/>
      <w:jc w:val="both"/>
      <w:outlineLvl w:val="7"/>
    </w:pPr>
    <w:rPr>
      <w:rFonts w:eastAsiaTheme="minorHAnsi"/>
      <w:spacing w:val="-2"/>
      <w:sz w:val="25"/>
      <w:szCs w:val="25"/>
    </w:rPr>
  </w:style>
  <w:style w:type="paragraph" w:customStyle="1" w:styleId="Footnote50">
    <w:name w:val="Footnote (5)"/>
    <w:basedOn w:val="Normal"/>
    <w:link w:val="Footnote5"/>
    <w:rsid w:val="00C22FE2"/>
    <w:pPr>
      <w:widowControl w:val="0"/>
      <w:shd w:val="clear" w:color="auto" w:fill="FFFFFF"/>
      <w:spacing w:line="274" w:lineRule="exact"/>
      <w:ind w:firstLine="560"/>
      <w:jc w:val="both"/>
    </w:pPr>
    <w:rPr>
      <w:rFonts w:eastAsiaTheme="minorHAnsi"/>
      <w:spacing w:val="-3"/>
      <w:sz w:val="21"/>
      <w:szCs w:val="21"/>
    </w:rPr>
  </w:style>
  <w:style w:type="paragraph" w:customStyle="1" w:styleId="Headerorfooter30">
    <w:name w:val="Header or footer (3)"/>
    <w:basedOn w:val="Normal"/>
    <w:link w:val="Headerorfooter3"/>
    <w:rsid w:val="00C22FE2"/>
    <w:pPr>
      <w:widowControl w:val="0"/>
      <w:shd w:val="clear" w:color="auto" w:fill="FFFFFF"/>
      <w:spacing w:line="240" w:lineRule="atLeast"/>
      <w:jc w:val="right"/>
    </w:pPr>
    <w:rPr>
      <w:rFonts w:eastAsiaTheme="minorHAnsi"/>
      <w:spacing w:val="-3"/>
      <w:sz w:val="28"/>
      <w:szCs w:val="22"/>
    </w:rPr>
  </w:style>
  <w:style w:type="paragraph" w:customStyle="1" w:styleId="Heading61">
    <w:name w:val="Heading #6"/>
    <w:basedOn w:val="Normal"/>
    <w:link w:val="Heading60"/>
    <w:rsid w:val="00C22FE2"/>
    <w:pPr>
      <w:widowControl w:val="0"/>
      <w:shd w:val="clear" w:color="auto" w:fill="FFFFFF"/>
      <w:spacing w:line="436" w:lineRule="exact"/>
      <w:jc w:val="both"/>
      <w:outlineLvl w:val="5"/>
    </w:pPr>
    <w:rPr>
      <w:rFonts w:eastAsiaTheme="minorHAnsi"/>
      <w:spacing w:val="-2"/>
      <w:sz w:val="25"/>
      <w:szCs w:val="25"/>
    </w:rPr>
  </w:style>
  <w:style w:type="paragraph" w:customStyle="1" w:styleId="Headerorfooter40">
    <w:name w:val="Header or footer (4)"/>
    <w:basedOn w:val="Normal"/>
    <w:link w:val="Headerorfooter4"/>
    <w:rsid w:val="00C22FE2"/>
    <w:pPr>
      <w:widowControl w:val="0"/>
      <w:shd w:val="clear" w:color="auto" w:fill="FFFFFF"/>
      <w:spacing w:line="240" w:lineRule="atLeast"/>
      <w:jc w:val="right"/>
    </w:pPr>
    <w:rPr>
      <w:rFonts w:eastAsiaTheme="minorHAnsi"/>
      <w:spacing w:val="-3"/>
      <w:sz w:val="23"/>
      <w:szCs w:val="23"/>
    </w:rPr>
  </w:style>
  <w:style w:type="paragraph" w:customStyle="1" w:styleId="Heading70">
    <w:name w:val="Heading #7"/>
    <w:basedOn w:val="Normal"/>
    <w:link w:val="Heading7"/>
    <w:rsid w:val="00C22FE2"/>
    <w:pPr>
      <w:widowControl w:val="0"/>
      <w:shd w:val="clear" w:color="auto" w:fill="FFFFFF"/>
      <w:spacing w:line="277" w:lineRule="exact"/>
      <w:jc w:val="both"/>
      <w:outlineLvl w:val="6"/>
    </w:pPr>
    <w:rPr>
      <w:rFonts w:eastAsiaTheme="minorHAnsi"/>
      <w:i/>
      <w:iCs/>
      <w:spacing w:val="-5"/>
      <w:sz w:val="25"/>
      <w:szCs w:val="25"/>
    </w:rPr>
  </w:style>
  <w:style w:type="paragraph" w:customStyle="1" w:styleId="Headerorfooter50">
    <w:name w:val="Header or footer (5)"/>
    <w:basedOn w:val="Normal"/>
    <w:link w:val="Headerorfooter5"/>
    <w:rsid w:val="00C22FE2"/>
    <w:pPr>
      <w:widowControl w:val="0"/>
      <w:shd w:val="clear" w:color="auto" w:fill="FFFFFF"/>
      <w:spacing w:line="122" w:lineRule="exact"/>
      <w:jc w:val="both"/>
    </w:pPr>
    <w:rPr>
      <w:rFonts w:eastAsiaTheme="minorHAnsi"/>
      <w:sz w:val="8"/>
      <w:szCs w:val="8"/>
    </w:rPr>
  </w:style>
  <w:style w:type="paragraph" w:customStyle="1" w:styleId="Bodytext160">
    <w:name w:val="Body text (16)"/>
    <w:basedOn w:val="Normal"/>
    <w:link w:val="Bodytext16"/>
    <w:rsid w:val="00C22FE2"/>
    <w:pPr>
      <w:widowControl w:val="0"/>
      <w:shd w:val="clear" w:color="auto" w:fill="FFFFFF"/>
      <w:spacing w:after="600" w:line="240" w:lineRule="atLeast"/>
    </w:pPr>
    <w:rPr>
      <w:rFonts w:eastAsiaTheme="minorHAnsi"/>
      <w:b/>
      <w:bCs/>
      <w:i/>
      <w:iCs/>
      <w:spacing w:val="-7"/>
      <w:sz w:val="23"/>
      <w:szCs w:val="23"/>
    </w:rPr>
  </w:style>
  <w:style w:type="paragraph" w:customStyle="1" w:styleId="Heading90">
    <w:name w:val="Heading #9"/>
    <w:basedOn w:val="Normal"/>
    <w:link w:val="Heading9"/>
    <w:rsid w:val="00C22FE2"/>
    <w:pPr>
      <w:widowControl w:val="0"/>
      <w:shd w:val="clear" w:color="auto" w:fill="FFFFFF"/>
      <w:spacing w:before="60" w:line="240" w:lineRule="atLeast"/>
      <w:jc w:val="both"/>
      <w:outlineLvl w:val="8"/>
    </w:pPr>
    <w:rPr>
      <w:rFonts w:eastAsiaTheme="minorHAnsi"/>
      <w:spacing w:val="-2"/>
      <w:sz w:val="25"/>
      <w:szCs w:val="25"/>
    </w:rPr>
  </w:style>
  <w:style w:type="paragraph" w:customStyle="1" w:styleId="Heading620">
    <w:name w:val="Heading #6 (2)"/>
    <w:basedOn w:val="Normal"/>
    <w:link w:val="Heading62"/>
    <w:rsid w:val="00C22FE2"/>
    <w:pPr>
      <w:widowControl w:val="0"/>
      <w:shd w:val="clear" w:color="auto" w:fill="FFFFFF"/>
      <w:spacing w:line="240" w:lineRule="atLeast"/>
      <w:jc w:val="both"/>
      <w:outlineLvl w:val="5"/>
    </w:pPr>
    <w:rPr>
      <w:rFonts w:eastAsiaTheme="minorHAnsi"/>
      <w:b/>
      <w:bCs/>
      <w:i/>
      <w:iCs/>
      <w:spacing w:val="-7"/>
      <w:sz w:val="23"/>
      <w:szCs w:val="23"/>
    </w:rPr>
  </w:style>
  <w:style w:type="paragraph" w:customStyle="1" w:styleId="Heading1030">
    <w:name w:val="Heading #10 (3)"/>
    <w:basedOn w:val="Normal"/>
    <w:link w:val="Heading103"/>
    <w:rsid w:val="00C22FE2"/>
    <w:pPr>
      <w:widowControl w:val="0"/>
      <w:shd w:val="clear" w:color="auto" w:fill="FFFFFF"/>
      <w:spacing w:before="600" w:line="310" w:lineRule="exact"/>
      <w:jc w:val="center"/>
    </w:pPr>
    <w:rPr>
      <w:rFonts w:eastAsiaTheme="minorHAnsi"/>
      <w:spacing w:val="-2"/>
      <w:sz w:val="25"/>
      <w:szCs w:val="25"/>
    </w:rPr>
  </w:style>
  <w:style w:type="paragraph" w:customStyle="1" w:styleId="Bodytext170">
    <w:name w:val="Body text (17)"/>
    <w:basedOn w:val="Normal"/>
    <w:link w:val="Bodytext17"/>
    <w:rsid w:val="00C22FE2"/>
    <w:pPr>
      <w:widowControl w:val="0"/>
      <w:shd w:val="clear" w:color="auto" w:fill="FFFFFF"/>
      <w:spacing w:line="240" w:lineRule="atLeast"/>
      <w:jc w:val="both"/>
    </w:pPr>
    <w:rPr>
      <w:rFonts w:eastAsiaTheme="minorHAnsi"/>
      <w:i/>
      <w:iCs/>
      <w:spacing w:val="-4"/>
      <w:sz w:val="25"/>
      <w:szCs w:val="25"/>
    </w:rPr>
  </w:style>
  <w:style w:type="paragraph" w:customStyle="1" w:styleId="Heading50">
    <w:name w:val="Heading #5"/>
    <w:basedOn w:val="Normal"/>
    <w:link w:val="Heading5"/>
    <w:rsid w:val="00C22FE2"/>
    <w:pPr>
      <w:widowControl w:val="0"/>
      <w:shd w:val="clear" w:color="auto" w:fill="FFFFFF"/>
      <w:spacing w:before="240" w:line="436" w:lineRule="exact"/>
      <w:jc w:val="both"/>
      <w:outlineLvl w:val="4"/>
    </w:pPr>
    <w:rPr>
      <w:rFonts w:eastAsiaTheme="minorHAnsi"/>
      <w:spacing w:val="-2"/>
      <w:sz w:val="25"/>
      <w:szCs w:val="25"/>
    </w:rPr>
  </w:style>
  <w:style w:type="paragraph" w:customStyle="1" w:styleId="Heading630">
    <w:name w:val="Heading #6 (3)"/>
    <w:basedOn w:val="Normal"/>
    <w:link w:val="Heading63"/>
    <w:rsid w:val="00C22FE2"/>
    <w:pPr>
      <w:widowControl w:val="0"/>
      <w:shd w:val="clear" w:color="auto" w:fill="FFFFFF"/>
      <w:spacing w:line="240" w:lineRule="atLeast"/>
      <w:jc w:val="both"/>
      <w:outlineLvl w:val="5"/>
    </w:pPr>
    <w:rPr>
      <w:rFonts w:eastAsiaTheme="minorHAnsi"/>
      <w:i/>
      <w:iCs/>
      <w:spacing w:val="-5"/>
      <w:sz w:val="25"/>
      <w:szCs w:val="25"/>
    </w:rPr>
  </w:style>
  <w:style w:type="paragraph" w:customStyle="1" w:styleId="Heading720">
    <w:name w:val="Heading #7 (2)"/>
    <w:basedOn w:val="Normal"/>
    <w:link w:val="Heading72"/>
    <w:rsid w:val="00C22FE2"/>
    <w:pPr>
      <w:widowControl w:val="0"/>
      <w:shd w:val="clear" w:color="auto" w:fill="FFFFFF"/>
      <w:spacing w:line="439" w:lineRule="exact"/>
      <w:jc w:val="both"/>
      <w:outlineLvl w:val="6"/>
    </w:pPr>
    <w:rPr>
      <w:rFonts w:eastAsiaTheme="minorHAnsi"/>
      <w:spacing w:val="-2"/>
      <w:sz w:val="25"/>
      <w:szCs w:val="25"/>
    </w:rPr>
  </w:style>
  <w:style w:type="paragraph" w:customStyle="1" w:styleId="Heading730">
    <w:name w:val="Heading #7 (3)"/>
    <w:basedOn w:val="Normal"/>
    <w:link w:val="Heading73"/>
    <w:rsid w:val="00C22FE2"/>
    <w:pPr>
      <w:widowControl w:val="0"/>
      <w:shd w:val="clear" w:color="auto" w:fill="FFFFFF"/>
      <w:spacing w:line="240" w:lineRule="atLeast"/>
      <w:jc w:val="both"/>
      <w:outlineLvl w:val="6"/>
    </w:pPr>
    <w:rPr>
      <w:rFonts w:eastAsiaTheme="minorHAnsi"/>
      <w:i/>
      <w:iCs/>
      <w:spacing w:val="-4"/>
      <w:sz w:val="21"/>
      <w:szCs w:val="21"/>
    </w:rPr>
  </w:style>
  <w:style w:type="paragraph" w:customStyle="1" w:styleId="Footnote60">
    <w:name w:val="Footnote (6)"/>
    <w:basedOn w:val="Normal"/>
    <w:link w:val="Footnote6"/>
    <w:rsid w:val="00C22FE2"/>
    <w:pPr>
      <w:widowControl w:val="0"/>
      <w:shd w:val="clear" w:color="auto" w:fill="FFFFFF"/>
      <w:spacing w:line="240" w:lineRule="atLeast"/>
    </w:pPr>
    <w:rPr>
      <w:rFonts w:eastAsiaTheme="minorHAnsi"/>
      <w:noProof/>
      <w:sz w:val="18"/>
      <w:szCs w:val="18"/>
    </w:rPr>
  </w:style>
  <w:style w:type="paragraph" w:customStyle="1" w:styleId="Heading120">
    <w:name w:val="Heading #1 (2)"/>
    <w:basedOn w:val="Normal"/>
    <w:link w:val="Heading12"/>
    <w:rsid w:val="00C22FE2"/>
    <w:pPr>
      <w:widowControl w:val="0"/>
      <w:shd w:val="clear" w:color="auto" w:fill="FFFFFF"/>
      <w:spacing w:after="780" w:line="240" w:lineRule="atLeast"/>
      <w:jc w:val="both"/>
      <w:outlineLvl w:val="0"/>
    </w:pPr>
    <w:rPr>
      <w:rFonts w:eastAsiaTheme="minorHAnsi"/>
      <w:b/>
      <w:bCs/>
      <w:spacing w:val="13"/>
      <w:sz w:val="32"/>
      <w:szCs w:val="32"/>
    </w:rPr>
  </w:style>
  <w:style w:type="paragraph" w:customStyle="1" w:styleId="Heading101">
    <w:name w:val="Heading #10"/>
    <w:basedOn w:val="Normal"/>
    <w:link w:val="Heading100"/>
    <w:rsid w:val="00C22FE2"/>
    <w:pPr>
      <w:widowControl w:val="0"/>
      <w:shd w:val="clear" w:color="auto" w:fill="FFFFFF"/>
      <w:spacing w:before="780" w:after="780" w:line="324" w:lineRule="exact"/>
      <w:jc w:val="center"/>
    </w:pPr>
    <w:rPr>
      <w:rFonts w:eastAsiaTheme="minorHAnsi"/>
      <w:b/>
      <w:bCs/>
      <w:sz w:val="25"/>
      <w:szCs w:val="25"/>
    </w:rPr>
  </w:style>
  <w:style w:type="paragraph" w:customStyle="1" w:styleId="Heading920">
    <w:name w:val="Heading #9 (2)"/>
    <w:basedOn w:val="Normal"/>
    <w:link w:val="Heading92"/>
    <w:rsid w:val="00C22FE2"/>
    <w:pPr>
      <w:widowControl w:val="0"/>
      <w:shd w:val="clear" w:color="auto" w:fill="FFFFFF"/>
      <w:spacing w:after="480" w:line="240" w:lineRule="atLeast"/>
      <w:ind w:firstLine="580"/>
      <w:jc w:val="both"/>
      <w:outlineLvl w:val="8"/>
    </w:pPr>
    <w:rPr>
      <w:rFonts w:eastAsiaTheme="minorHAnsi"/>
      <w:b/>
      <w:bCs/>
      <w:sz w:val="25"/>
      <w:szCs w:val="25"/>
    </w:rPr>
  </w:style>
  <w:style w:type="paragraph" w:customStyle="1" w:styleId="Bodytext180">
    <w:name w:val="Body text (18)"/>
    <w:basedOn w:val="Normal"/>
    <w:link w:val="Bodytext18"/>
    <w:rsid w:val="00C22FE2"/>
    <w:pPr>
      <w:widowControl w:val="0"/>
      <w:shd w:val="clear" w:color="auto" w:fill="FFFFFF"/>
      <w:spacing w:line="240" w:lineRule="atLeast"/>
    </w:pPr>
    <w:rPr>
      <w:rFonts w:ascii="Verdana" w:eastAsiaTheme="minorHAnsi" w:hAnsi="Verdana" w:cs="Verdana"/>
      <w:i/>
      <w:iCs/>
      <w:sz w:val="8"/>
      <w:szCs w:val="8"/>
    </w:rPr>
  </w:style>
  <w:style w:type="paragraph" w:customStyle="1" w:styleId="Bodytext190">
    <w:name w:val="Body text (19)"/>
    <w:basedOn w:val="Normal"/>
    <w:link w:val="Bodytext19"/>
    <w:rsid w:val="00C22FE2"/>
    <w:pPr>
      <w:widowControl w:val="0"/>
      <w:shd w:val="clear" w:color="auto" w:fill="FFFFFF"/>
      <w:spacing w:line="240" w:lineRule="atLeast"/>
      <w:jc w:val="right"/>
    </w:pPr>
    <w:rPr>
      <w:rFonts w:eastAsiaTheme="minorHAnsi"/>
      <w:i/>
      <w:iCs/>
      <w:noProof/>
      <w:sz w:val="16"/>
      <w:szCs w:val="16"/>
    </w:rPr>
  </w:style>
  <w:style w:type="paragraph" w:customStyle="1" w:styleId="Tableofcontents20">
    <w:name w:val="Table of contents (2)"/>
    <w:basedOn w:val="Normal"/>
    <w:link w:val="Tableofcontents2"/>
    <w:rsid w:val="00C22FE2"/>
    <w:pPr>
      <w:widowControl w:val="0"/>
      <w:shd w:val="clear" w:color="auto" w:fill="FFFFFF"/>
      <w:spacing w:before="600" w:line="240" w:lineRule="atLeast"/>
      <w:jc w:val="both"/>
    </w:pPr>
    <w:rPr>
      <w:rFonts w:ascii="Arial" w:eastAsiaTheme="minorHAnsi" w:hAnsi="Arial" w:cs="Arial"/>
      <w:sz w:val="15"/>
      <w:szCs w:val="15"/>
    </w:rPr>
  </w:style>
  <w:style w:type="paragraph" w:customStyle="1" w:styleId="Bodytext201">
    <w:name w:val="Body text (20)"/>
    <w:basedOn w:val="Normal"/>
    <w:link w:val="Bodytext200"/>
    <w:rsid w:val="00C22FE2"/>
    <w:pPr>
      <w:widowControl w:val="0"/>
      <w:shd w:val="clear" w:color="auto" w:fill="FFFFFF"/>
      <w:spacing w:line="240" w:lineRule="atLeast"/>
      <w:jc w:val="both"/>
    </w:pPr>
    <w:rPr>
      <w:rFonts w:ascii="Arial" w:eastAsiaTheme="minorHAnsi" w:hAnsi="Arial" w:cs="Arial"/>
      <w:sz w:val="28"/>
      <w:szCs w:val="22"/>
    </w:rPr>
  </w:style>
  <w:style w:type="paragraph" w:customStyle="1" w:styleId="Bodytext211">
    <w:name w:val="Body text (21)"/>
    <w:basedOn w:val="Normal"/>
    <w:link w:val="Bodytext210"/>
    <w:rsid w:val="00C22FE2"/>
    <w:pPr>
      <w:widowControl w:val="0"/>
      <w:shd w:val="clear" w:color="auto" w:fill="FFFFFF"/>
      <w:spacing w:line="240" w:lineRule="atLeast"/>
      <w:jc w:val="both"/>
    </w:pPr>
    <w:rPr>
      <w:rFonts w:eastAsiaTheme="minorHAnsi"/>
      <w:spacing w:val="61"/>
      <w:w w:val="120"/>
      <w:sz w:val="8"/>
      <w:szCs w:val="8"/>
    </w:rPr>
  </w:style>
  <w:style w:type="paragraph" w:customStyle="1" w:styleId="Bodytext221">
    <w:name w:val="Body text (22)"/>
    <w:basedOn w:val="Normal"/>
    <w:link w:val="Bodytext220"/>
    <w:rsid w:val="00C22FE2"/>
    <w:pPr>
      <w:widowControl w:val="0"/>
      <w:shd w:val="clear" w:color="auto" w:fill="FFFFFF"/>
      <w:spacing w:after="180" w:line="240" w:lineRule="atLeast"/>
      <w:ind w:firstLine="560"/>
      <w:jc w:val="both"/>
    </w:pPr>
    <w:rPr>
      <w:rFonts w:eastAsiaTheme="minorHAnsi"/>
      <w:b/>
      <w:bCs/>
      <w:spacing w:val="4"/>
      <w:sz w:val="23"/>
      <w:szCs w:val="23"/>
    </w:rPr>
  </w:style>
  <w:style w:type="paragraph" w:customStyle="1" w:styleId="Bodytext230">
    <w:name w:val="Body text (23)"/>
    <w:basedOn w:val="Normal"/>
    <w:link w:val="Bodytext23"/>
    <w:rsid w:val="00C22FE2"/>
    <w:pPr>
      <w:widowControl w:val="0"/>
      <w:shd w:val="clear" w:color="auto" w:fill="FFFFFF"/>
      <w:spacing w:before="480" w:line="240" w:lineRule="atLeast"/>
      <w:jc w:val="both"/>
    </w:pPr>
    <w:rPr>
      <w:rFonts w:ascii="FrankRuehl" w:eastAsiaTheme="minorHAnsi" w:cs="FrankRuehl"/>
      <w:sz w:val="8"/>
      <w:szCs w:val="8"/>
    </w:rPr>
  </w:style>
  <w:style w:type="paragraph" w:customStyle="1" w:styleId="Headerorfooter60">
    <w:name w:val="Header or footer (6)"/>
    <w:basedOn w:val="Normal"/>
    <w:link w:val="Headerorfooter6"/>
    <w:rsid w:val="00C22FE2"/>
    <w:pPr>
      <w:widowControl w:val="0"/>
      <w:shd w:val="clear" w:color="auto" w:fill="FFFFFF"/>
      <w:spacing w:line="240" w:lineRule="atLeast"/>
    </w:pPr>
    <w:rPr>
      <w:rFonts w:eastAsiaTheme="minorHAnsi"/>
      <w:i/>
      <w:iCs/>
      <w:noProof/>
      <w:sz w:val="28"/>
      <w:szCs w:val="22"/>
    </w:rPr>
  </w:style>
  <w:style w:type="paragraph" w:customStyle="1" w:styleId="DefaultParagraphFontParaCharCharCharCharChar">
    <w:name w:val="Default Paragraph Font Para Char Char Char Char Char"/>
    <w:autoRedefine/>
    <w:rsid w:val="00C22FE2"/>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basedOn w:val="DefaultParagraphFont"/>
    <w:link w:val="Heading2"/>
    <w:rsid w:val="004C329A"/>
    <w:rPr>
      <w:rFonts w:ascii=".VnTime" w:eastAsia="Times New Roman" w:hAnsi=".VnTime" w:cs="Times New Roman"/>
      <w:i/>
      <w:sz w:val="26"/>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CUN</dc:creator>
  <cp:lastModifiedBy>Black Ghost</cp:lastModifiedBy>
  <cp:revision>4</cp:revision>
  <dcterms:created xsi:type="dcterms:W3CDTF">2014-12-09T06:23:00Z</dcterms:created>
  <dcterms:modified xsi:type="dcterms:W3CDTF">2015-08-23T09:08:00Z</dcterms:modified>
</cp:coreProperties>
</file>